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ATA/333/2005 vom 10. Mai 2005</w:t>
      </w:r>
    </w:p>
    <w:p>
      <w:r>
        <w:t>GE Cour de justice, 2005-05-10, DE</w:t>
      </w:r>
    </w:p>
    <w:p>
      <w:r>
        <w:rPr>
          <w:b/>
        </w:rPr>
        <w:t xml:space="preserve">Quelle: </w:t>
      </w:r>
      <w:r>
        <w:t>https://mcp.opencaselaw.ch/entscheid/ge_gerichte_ATA_333_2005</w:t>
      </w:r>
    </w:p>
    <w:p>
      <w:r>
        <w:t>FR: GE_GERICHTE ATA/333/2005 du 10 mai 2005</w:t>
      </w:r>
    </w:p>
    <w:p>
      <w:r>
        <w:t>IT: GE_GERICHTE ATA/333/2005 del 10 maggio 2005</w:t>
      </w:r>
    </w:p>
    <w:p>
      <w:pPr>
        <w:pStyle w:val="Heading2"/>
      </w:pPr>
      <w:r>
        <w:t>Volltext</w:t>
      </w:r>
    </w:p>
    <w:p>
      <w:r>
        <w:t>!"# $%</w:t>
      </w:r>
    </w:p>
    <w:p>
      <w:r>
        <w:t>! #!%% % !"#$%!&amp;'()*$</w:t>
      </w:r>
    </w:p>
    <w:p>
      <w:r>
        <w:t>$</w:t>
      </w:r>
    </w:p>
    <w:p>
      <w:r>
        <w:t>&amp;%%%&amp;' $&amp;%</w:t>
      </w:r>
    </w:p>
    <w:p>
      <w:r>
        <w:t>()$$ (*$ ++ !+)*$</w:t>
      </w:r>
    </w:p>
    <w:p>
      <w:r>
        <w:t>,-.//, .-01-.-112</w:t>
      </w:r>
    </w:p>
    <w:p>
      <w:r>
        <w:t>/3</w:t>
      </w:r>
    </w:p>
    <w:p>
      <w:r>
        <w:t>!$% % !%4$% % 5$% 4%$6/)7&amp;%8 &amp;' %)9,,3 -3</w:t>
      </w:r>
    </w:p>
    <w:p>
      <w:r>
        <w:t>:6/738 &amp;' %;%, )$% 3 03</w:t>
      </w:r>
    </w:p>
    <w:p>
      <w:r>
        <w:t>&amp;%$ B%) 8 ) %% + 74) 8 ) $ $ !&amp;$%,"$$)$&amp;4!3!%4$%3%G &amp;*F$&amp;&amp;3 @3</w:t>
      </w:r>
    </w:p>
    <w:p>
      <w:r>
        <w:t>'5 $ 5 % 8%&amp;&amp;' $ $% ) %*&amp;)/$$'/EEDB+82/ &amp;'-11@)/*% -111B+8 2/ &amp; -1/13 74% 98 *4 9 %$ 8%&amp;53 D3</w:t>
      </w:r>
    </w:p>
    <w:p>
      <w:r>
        <w:t>/EED)+$ %$% $% %%$44%&amp;&amp;$'%%$:$!3!%4$%) &amp;%%$% '%$5 %7G$7 % $% '%&amp;3 I3</w:t>
      </w:r>
    </w:p>
    <w:p>
      <w:r>
        <w:t>? %4%5 7G$7 %)%*&amp; J"/A0D1A1-E)I1J"I12A-0D)D03 E3</w:t>
      </w:r>
    </w:p>
    <w:p>
      <w:r>
        <w:t>8%&amp;&amp;' &amp;%57 //&amp;%-11/)7 )$&amp;%$)%5@01A1113,3</w:t>
      </w:r>
    </w:p>
    <w:p>
      <w:r>
        <w:t>87 %* * $&amp;&amp; %,44%) %$%5 &amp;%$ 3</w:t>
      </w:r>
    </w:p>
    <w:p>
      <w:r>
        <w:t>,2.//, .-01-.-112 //3</w:t>
      </w:r>
    </w:p>
    <w:p>
      <w:r>
        <w:t>:%9*)8"%*% 879%%$&amp;&amp;%%$F$% $ $'% 8$%%$ 8+ %'%,F$%%$8%@D$%F $% F$%6$$'/EE/;",:-//36/-3//&gt;3 /-3</w:t>
      </w:r>
    </w:p>
    <w:p>
      <w:r>
        <w:t>$%%$ %* " 0B%-11/3 /23</w:t>
      </w:r>
    </w:p>
    <w:p>
      <w:r>
        <w:t>8 $%F% %9!3!%4$%%9!&amp;"$$,$%3 /63</w:t>
      </w:r>
    </w:p>
    <w:p>
      <w:r>
        <w:t>//$*&amp;'-112)!3!%4$%%%$&amp;&amp;%%$*% 8"&amp; $%$% *3</w:t>
      </w:r>
    </w:p>
    <w:p>
      <w:r>
        <w:t>*%8*$%$%F% &amp;$+8%G*%F) 8+ 8 F&amp; 5$%4%$3 /03</w:t>
      </w:r>
    </w:p>
    <w:p>
      <w:r>
        <w:t>8$FF%&amp;% $%*%84% &amp; $8% %)84%8*%$&amp;;%, +%% $/1 &amp;'-1123</w:t>
      </w:r>
    </w:p>
    <w:p>
      <w:r>
        <w:t>%%$" 0B%-11/8GF%8$'B8$ % 4) % F$3 %$ * $ F%% *%%$% %3 % $*%F9 %)%5$$9** $%!3!%4$%)+ '%7G$7 %)%$7 3</w:t>
      </w:r>
    </w:p>
    <w:p>
      <w:r>
        <w:t>+$%)!&amp;"$$,$%% 4&amp;$7 %&amp; $%$'%4%$)8+ %$'%3</w:t>
      </w:r>
    </w:p>
    <w:p>
      <w:r>
        <w:t>%) $# &amp;$%F 9 %% $ *$%$$848 %F)" % %%$ &amp;% $8%%%43 %%$ %$%98%D/% /") +%%%&amp;48 %%$98$% 3 FF)%$%%$ F%5%9/1%&amp;%,9+*% *$% % $% 8% ?'%9 *$+$%%$F$ F%%%$3 , #%&amp;%)8$% %% 38+%%%$ %F% -11/M*%$? *$+ 3 --3</w:t>
      </w:r>
    </w:p>
    <w:p>
      <w:r>
        <w:t>" $ $ -/ &amp;' -116 $ 9 $F%&amp;%$ %%$3</w:t>
      </w:r>
    </w:p>
    <w:p>
      <w:r>
        <w:t>$&amp;&amp;%%$ *% G &amp;%+&amp; $% *</w:t>
      </w:r>
    </w:p>
    <w:p>
      <w:r>
        <w:t>,0.//, .-01-.-112 4%$5 %,44%3%F%-112)'G $ ) %+*%74 3 5&amp;%% $&amp;%7+%%$ 44$%% %F8%D1"3 %%$ %%4%G %*74&amp;%+)" *% % 85&amp;%$43 -23</w:t>
      </w:r>
    </w:p>
    <w:p>
      <w:r>
        <w:t>8+ F$&amp; $'*%$ // $$' -116 $ 9 8%*'%% $3</w:t>
      </w:r>
    </w:p>
    <w:p>
      <w:r>
        <w:t>$%$F%$3</w:t>
      </w:r>
    </w:p>
    <w:p>
      <w:r>
        <w:t>$ %&amp; $%)$ %%*'3</w:t>
      </w:r>
    </w:p>
    <w:p>
      <w:r>
        <w:t>$ 8 %F) " *% % %%$ $$% F%&amp;$F$&amp;9$%3 -63</w:t>
      </w:r>
    </w:p>
    <w:p>
      <w:r>
        <w:t>%$ %+ %+ 2 &amp;'-116-1B*%-110 $ 84&amp;%$ $&amp; &amp;%) % +$% $ %F$&amp; + %4 9B43 %</w:t>
      </w:r>
    </w:p>
    <w:p>
      <w:r>
        <w:t>/3</w:t>
      </w:r>
    </w:p>
    <w:p>
      <w:r>
        <w:t>$+%FF FF%$9%%$%%+$9 B%%+ $&amp;&amp;) A$% A$FF% B$% &amp;?&amp; $ ;3D13/$%$ &amp;%%%*/-&amp;' /EI0, , 0/1&gt;3</w:t>
      </w:r>
    </w:p>
    <w:p>
      <w:r>
        <w:t>5 %%$%%4%$9&amp;?&amp;$&amp;5F%) $B$%&amp;?&amp;$ )$C .-01-.-1123 -3</w:t>
      </w:r>
    </w:p>
    <w:p>
      <w:r>
        <w:t>$ $ %B 5 $3 &amp;% %%4 $ %%$ " 0 B% -11/ %* 8$%%$ 9</w:t>
      </w:r>
    </w:p>
    <w:p>
      <w:r>
        <w:t>44 G4 :3 3 8+ % '%,F$ % 9 * 5 7 3</w:t>
      </w:r>
    </w:p>
    <w:p>
      <w:r>
        <w:t>,@.//, .-01-.-112 $ /E &amp;' -112 $ %%$ " 0 B% -11/ $F 9</w:t>
      </w:r>
    </w:p>
    <w:p>
      <w:r>
        <w:t>44G4:3 3$%8+ %'%,F$+%% B4 *57 3 @3</w:t>
      </w:r>
    </w:p>
    <w:p>
      <w:r>
        <w:t>:$ 8% I2 % 2 ") * $% $ 8$$% 8 $%%$ %* " )8$% $*%)F&amp;% %%8$%8&amp;%$) &amp;%$$8%'%$;3-0)6- //"&gt;3 D3</w:t>
      </w:r>
    </w:p>
    <w:p>
      <w:r>
        <w:t>$&amp;*?%+% 3'5$ !&amp; "$$,$% %% $ '% 9 F% 87'%%$ 8 *48%&amp;5$85$%%$4%$M%$$'5 9F&amp;8%6$%F '%9F&amp;4%$6 $$'/EI0;" N:--/3-/23-&gt;3!3!%4$%8%%)+9%) 8$% $ %$%%$3 I3</w:t>
      </w:r>
    </w:p>
    <w:p>
      <w:r>
        <w:t>$98%@1 )8%I2% 2"%+% $$%$A$$%A$%%$ %* 8$% $ %%$%@/"; "/-E0I2)$%323/)30I@M/-@ -D6)$%3/')3-D0M3: )$%F$%)44/EEI)3 /- 3 I2 "&gt;3 %%$ * % $ $ $% &amp;%%%F%'F MFF)%+%A*$%F +% %*A$% $$%*$% +% $ $%'F ;/-@-D6)$%3/') 3-D0M3 )$%F$%)44/EEI)3/3IE"&gt;3</w:t>
      </w:r>
    </w:p>
    <w:p>
      <w:r>
        <w:t>3 F$&amp;%$A%I2% 2" A$&amp;$&amp;% A$%%$ F$%%$)+%9%$%F *$% *$% 3</w:t>
      </w:r>
    </w:p>
    <w:p>
      <w:r>
        <w:t>A* 3</w:t>
      </w:r>
    </w:p>
    <w:p>
      <w:r>
        <w:t>'3 A% I2 % 2 " A &amp; &amp;% B%&amp; %; "/-E0I2)$%323/)30I0&gt;3</w:t>
      </w:r>
    </w:p>
    <w:p>
      <w:r>
        <w:t>%%$ $ $F$% ? $&amp; 5 7 %'F 5?3</w:t>
      </w:r>
    </w:p>
    <w:p>
      <w:r>
        <w:t>FF) $ $ $7 %&amp; %%$ %%4%3 8 8% %$ $ + %%$ $%F% -11/)98 $+$L %3</w:t>
      </w:r>
    </w:p>
    <w:p>
      <w:r>
        <w:t>:%!3!%4$% %&amp;$7 %%$*'%, F$57 3 $%$% ?'%*% $% $% *%%% "$&amp;$8%%$ $%3 *% ) %* $) *% 84%;3/- "M3/$ %*F )8$FF%F B%;3IE "303/38$$$%F$%6$$' /EE2 N : -//36/-3//1&gt;3 ) % 8* 3</w:t>
      </w:r>
    </w:p>
    <w:p>
      <w:r>
        <w:t>!&amp;"$$,$%)+$%)8$8% ?%4 $%$9+F$% $% ) 3$$$%3$% 3 /23 3</w:t>
      </w:r>
    </w:p>
    <w:p>
      <w:r>
        <w:t>$% $ 4*$%) +% % $ $ $% 4% 8% D % / ) +% %&amp;% %5$%$8% ?B%%+3$F$%)$+8 $$%&amp;%%%F$*% 3</w:t>
      </w:r>
    </w:p>
    <w:p>
      <w:r>
        <w:t>'3 8%@$%F $ &amp;%%%* -1 &amp;'/E@I; ,:/D-31-/&gt;)$+% %$$ $%$$'%4%$$%?$7 %%$9)%% +$)$4%%$$$% +%%$8&amp;$G $%$ %%$3</w:t>
      </w:r>
    </w:p>
    <w:p>
      <w:r>
        <w:t>3 :$B%)$$%?$7 &amp;* %% 4+4 % &amp;%% )A% ?%*$+ , +%A %&amp;% ?B%%+&amp;$ 4 )&amp;%+%? % ?F%,$%$*)*A$'B$%$)$ $%) %%4A?%$% %$3F$+A&amp;%%$ $$ $*4) $$&amp;%+)&amp; %$ % 3$A%%F$&amp; A% ?$%$A% *7 %*'3 5%4 $ $ &amp;% 3</w:t>
      </w:r>
    </w:p>
    <w:p>
      <w:r>
        <w:t>$&amp;&amp; $ 8 *) $ $ %&amp; $7 8$%%$%%4%3$&amp;?&amp;&amp;$%F+5 &amp;&amp;5$ ) %%$+% %$ %%$0B%-11/38</w:t>
      </w:r>
    </w:p>
    <w:p>
      <w:r>
        <w:t>,/1.//, .-01-.-112 %% 9 '$ $% + " % +% $ 5&amp; %%$3 /63</w:t>
      </w:r>
    </w:p>
    <w:p>
      <w:r>
        <w:t>$$ +B 3 /03</w:t>
      </w:r>
    </w:p>
    <w:p>
      <w:r>
        <w:t>&amp;$&amp;J"-A1113,&amp;%974$;3ID &gt;3 UUUUU (&amp; % ,</w:t>
      </w:r>
    </w:p>
    <w:p>
      <w:r>
        <w:t>-".#/#!!01 $$ B$%$ .-01-.-112 ./I6-.-116 $ &amp; $ $ .-01-.-112M 21 B) +8% $ *') $ %B !$% % !%4$% !&amp; "$$,$% $ %%$ $&amp;&amp;%%$ F$%&lt;4%$0B%-11/-0$K-116M &amp;974$)%$B$%&amp;$%%&amp;) &amp;$&amp; J"-A1113,M % +) $F$&amp; &amp; 5 % ED %* $% F A$4%%$ B%%%) ??$ )*$%$$%&amp;%%%F) B$&lt;$%F%%$)*%'F M&amp; &amp;$%$ $% %%+ $%$) &amp;$%F &amp;$G * $ %4 $$$&amp;%M%$%? $%5&amp;%&amp;$% %' F ) /111 /6M ? %&lt; $%$ $)%*$+ $&amp;&amp;&amp;$G*)$%*?B$%9A*$%M $&amp;&amp;%+ ? 9 ! "#$% !&amp;'() *$ !$% % !%4$% !&amp; "$$,$%) 9 ! + ) *$</w:t>
      </w:r>
    </w:p>
    <w:p>
      <w:r>
        <w:t>44G4:3 3)9$&amp;&amp;%%$F$%&lt;4%$)9A$FF%F B% &amp;F B%$%3 :% 4=!3G7&lt;) %)!&amp;J%)!37 %)!&amp;$)B4) !34)B4</w:t>
      </w:r>
    </w:p>
    <w:p>
      <w:r>
        <w:t>,//.//, .-01-.-112 $&amp;%'&amp;%%%F= 4FF%&lt;,B%B3=</w:t>
      </w:r>
    </w:p>
    <w:p>
      <w:r>
        <w:t>!3$$%</w:t>
      </w:r>
    </w:p>
    <w:p>
      <w:r>
        <w:t>%=</w:t>
      </w:r>
    </w:p>
    <w:p>
      <w:r>
        <w:t>"3G7&lt;</w:t>
      </w:r>
    </w:p>
    <w:p>
      <w:r>
        <w:t>$%$F$&amp;? $&amp;&amp;%+ 5%3</w:t>
      </w:r>
    </w:p>
    <w:p>
      <w:r>
        <w:t>&lt;*)</w:t>
      </w:r>
    </w:p>
    <w:p>
      <w:r>
        <w:t>4FF%&lt;=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