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ATA/332/2005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https://mcp.opencaselaw.ch/entscheid/ge_gerichte_ATA_332_2005</w:t>
      </w:r>
    </w:p>
    <w:p>
      <w:r>
        <w:t>FR: GE_GERICHTE ATA/332/2005 du 10 mai 2005</w:t>
      </w:r>
    </w:p>
    <w:p>
      <w:r>
        <w:t>IT: GE_GERICHTE ATA/332/2005 del 10 maggio 2005</w:t>
      </w:r>
    </w:p>
    <w:p>
      <w:pPr>
        <w:pStyle w:val="Heading2"/>
      </w:pPr>
      <w:r>
        <w:t>Regeste</w:t>
      </w:r>
    </w:p>
    <w:p>
      <w:r>
        <w:t>Résumé: Immeuble agricole vendu aux enchères dans le cadre de la poursuite par voie de faillite. Adjudication à une société intervenant dans la vente comme créancière-gagiste après une cession de créances. Recours du locataire actuel et de l'ancien exploitant de l'immeuble vendu contre l'autorisation d'acquérir le bien-fonds délivrée à l'acquéreur par la commission foncière agricole. Examen de la cession de créance sous l'angle de l'acte élusif (art. 70 LDFR).</w:t>
      </w:r>
    </w:p>
    <w:p>
      <w:pPr>
        <w:pStyle w:val="Heading2"/>
      </w:pPr>
      <w:r>
        <w:t>Volltext</w:t>
      </w:r>
    </w:p>
    <w:p>
      <w:r>
        <w:t>!"########</w:t>
      </w:r>
    </w:p>
    <w:p>
      <w:r>
        <w:t>!####### !"#$%!&amp;'()*$</w:t>
      </w:r>
    </w:p>
    <w:p>
      <w:r>
        <w:t>$</w:t>
      </w:r>
    </w:p>
    <w:p>
      <w:r>
        <w:t>$%%%$&amp; '$%</w:t>
      </w:r>
    </w:p>
    <w:p>
      <w:r>
        <w:t>########(( !+)*$</w:t>
      </w:r>
    </w:p>
    <w:p>
      <w:r>
        <w:t>,-.//, .-01-.-112</w:t>
      </w:r>
    </w:p>
    <w:p>
      <w:r>
        <w:t>/3</w:t>
      </w:r>
    </w:p>
    <w:p>
      <w:r>
        <w:t>!$%!44444444 % 5$%6%$ 4444444)7,,3 -3</w:t>
      </w:r>
    </w:p>
    <w:p>
      <w:r>
        <w:t>8 4444449%,:;8$$% $ %*% 3 23</w:t>
      </w:r>
    </w:p>
    <w:p>
      <w:r>
        <w:t>) &gt; $ /?@/0/ &amp;-) $&amp;$ &amp;%$ &gt;A'%%$/B2&amp;-))A6C%3 $ D 444) E% 444 $&amp;&amp; ,, % ($ 6%$3 B3</w:t>
      </w:r>
    </w:p>
    <w:p>
      <w:r>
        <w:t>E '5 7 $F) $ %% 6% E$%) 6:* 966)G) ) %% + A6) &gt; ) $ $ !&amp; "4444444) $&amp;6 !3 !444444443 % F &amp;*E$&amp;&amp;3 ?3</w:t>
      </w:r>
    </w:p>
    <w:p>
      <w:r>
        <w:t>'5 $ 5 % &gt;%&amp;&amp;' $ $% ) %*&amp;)/$$'/HHIC+&gt;2/ &amp;'-11?)/*% -111C+&gt; 2/ &amp; -1/13 A6% 7&gt; *6 7 %$ &gt;%&amp;53 I3</w:t>
      </w:r>
    </w:p>
    <w:p>
      <w:r>
        <w:t>/HHI)+$:*9%,:; %&amp;&amp;' &amp;%5A:'%+&gt;$EE%$% E%%9%,:;" 1113,3 /13</w:t>
      </w:r>
    </w:p>
    <w:p>
      <w:r>
        <w:t>&gt;%&amp;&amp;' C6 7 44444444 83 3 9%,:; &gt;A $ &gt;+ A %* * $&amp;&amp; %,66%) %$%5 &amp;%$ 3</w:t>
      </w:r>
    </w:p>
    <w:p>
      <w:r>
        <w:t>,2.//, .-01-.-112 //3</w:t>
      </w:r>
    </w:p>
    <w:p>
      <w:r>
        <w:t>8%7*)&gt;"%*% &gt;A7%%$&amp;&amp;%%$E$%: 6%$ 9%,:; $&amp;&amp;%%$ $ " $%%$ &gt;+ %'%,E$%%$&gt;%?I$%E $% E$%B$$'/HH/9",8-//3B/-3// $%E% %7!3!44444444%7!&amp;"444444443 /B3</w:t>
      </w:r>
    </w:p>
    <w:p>
      <w:r>
        <w:t>// $*&amp;' -112 ) !3 !44444444 %% $&amp;&amp;%%$ *%&gt;"&amp; $%$% *3</w:t>
      </w:r>
    </w:p>
    <w:p>
      <w:r>
        <w:t>*%&gt;*$%$%E% &amp;$+&gt;%F*%E) &gt;+ &gt; E&amp; 5$%6%$3 /03</w:t>
      </w:r>
    </w:p>
    <w:p>
      <w:r>
        <w:t>&gt;$EE%&amp;% $%*%&gt;6% &amp; $&gt;% %)&gt;6%&gt;*%$&amp;9%,:;*% &gt;6% FE%&gt;$'C&gt;$ % 6) % E$3 %$ * $ E%%:$E$&amp;$&amp;$&amp;%3$*%) A ) &gt;7" 3 /?3</w:t>
      </w:r>
    </w:p>
    <w:p>
      <w:r>
        <w:t>/H &amp;' -112) !3 !44444444 !&amp; "44444444 $ E$&amp; $:%' $ %%$$&amp;&amp;%%$ 0C%-11/$7$%$3</w:t>
      </w:r>
    </w:p>
    <w:p>
      <w:r>
        <w:t>%+&gt;%&gt;%*%+&gt;-112)$*% $ % /1C$:$% %%$+ 3$%% /1 &amp;'-112)7+*%&gt;6%*%%E$&amp; $+&gt; %%$" *%*% *5A:'%, E$%%6%53</w:t>
      </w:r>
    </w:p>
    <w:p>
      <w:r>
        <w:t>%%$*%= *$+ )&gt;+ &gt;*%$'$ E%%%$7&gt;$% +% &gt;5$%6%$3 /I3</w:t>
      </w:r>
    </w:p>
    <w:p>
      <w:r>
        <w:t>:&amp;)-- &amp;'-112)%$%%" &gt;&amp; *$%$% %%$)E$ %I/I-" &amp;=&amp;6&amp;%$3 /J3</w:t>
      </w:r>
    </w:p>
    <w:p>
      <w:r>
        <w:t>E *%-11B)%' $ $ &gt; %%$" %&amp;3 /H3</w:t>
      </w:r>
    </w:p>
    <w:p>
      <w:r>
        <w:t>%%$-0$L-11B)" $% +!3!44444444 !&amp; "44444444 $*% *$% $E +% % $ *$%$3</w:t>
      </w:r>
    </w:p>
    <w:p>
      <w:r>
        <w:t>,B.//, .-01-.-112</w:t>
      </w:r>
    </w:p>
    <w:p>
      <w:r>
        <w:t>&gt;%J2"%&amp;%%+% $$%7% 6$% $)$%&gt;%&gt;&amp;E%%%3) &amp; $M % % $A %%$ %%&amp;% ) &amp;%L$%-11/ C73:$+&gt;%&gt;*% % 7 $ +% *% &amp; 7 %%$ + ) % *% = $% $&amp;&amp;%&amp; $%3</w:t>
      </w:r>
    </w:p>
    <w:p>
      <w:r>
        <w:t>&gt;$%%$%%6%*% %* 7&gt;+ $+&gt;% % 5$% 6%$) &amp;% +&gt;% *% % %,66%3 +=&amp; " %5E% $ %%$ 6% %$ F$E %%7&gt;+ 3</w:t>
      </w:r>
    </w:p>
    <w:p>
      <w:r>
        <w:t>%%)%$%%+%+&gt;*%$'5%E&amp;$% %$%)+%%+ %'%,E$)$%%$ %:, 66%$*5A://&amp;%-11/3%%%$$*% $':&amp; $ &gt;6 &gt;% I1 ") $ + C%%+ *% 7 %% &amp;%: &gt;+%%%$ &gt;%&amp;&amp;' 6%$ % E % 3 ) " $% 7 %% $% $6) % $%* *$%&gt;% ='%$ 6 %$%%$3 -13</w:t>
      </w:r>
    </w:p>
    <w:p>
      <w:r>
        <w:t>% %%$ $%E% 7!3!44444444!&amp;"44444444-I$L -11B3 -/3</w:t>
      </w:r>
    </w:p>
    <w:p>
      <w:r>
        <w:t>? &amp;' -11B) !3 !44444444 !&amp; "44444444 $ $$ %%$:%'&amp;%%%E3$7$ %$3</w:t>
      </w:r>
    </w:p>
    <w:p>
      <w:r>
        <w:t>+% %*%=$)$%$'%6%$ %%&amp;$A %%$73 EE)%* % )89%+%%$ + %$'%3</w:t>
      </w:r>
    </w:p>
    <w:p>
      <w:r>
        <w:t>%) $# &amp;$%E 7 %% $ *$%$$&gt;6&gt; %E)" % %%$ &amp;% $&gt;%%%63 %%$ %$%7&gt;%I/% /") +%%%&amp;6&gt; %%$7&gt;$% 3 EE)%$%%$ E%5%7/1%&amp;%,7+*% *$% % $% &gt;% ='%7 *$+$%%$E$ E%%%$3 , #%&amp;%)&gt;$% %% 3&gt;+%%%$ %E% -11/N*%$= *$+ 3 --3</w:t>
      </w:r>
    </w:p>
    <w:p>
      <w:r>
        <w:t>" $ $ -/ &amp;' -11B $ 7 $E%&amp;%$ %%$3</w:t>
      </w:r>
    </w:p>
    <w:p>
      <w:r>
        <w:t>$&amp;&amp;%%$ *% F &amp;%+&amp; $% *</w:t>
      </w:r>
    </w:p>
    <w:p>
      <w:r>
        <w:t>,0.//, .-01-.-112 6%$5 %,66%3%E%-112)'F $ ) %+*%A6 3 5&amp;%% $&amp;%A+%%$ 66$%% %E&gt;%I1"3 %%$ %%6%F %*A6&amp;%+)" *% % &gt;5&amp;%$63 -23</w:t>
      </w:r>
    </w:p>
    <w:p>
      <w:r>
        <w:t>&gt;+ E$&amp; $'*%$ // $$' -11B $ 7 &gt;%*'%% $3</w:t>
      </w:r>
    </w:p>
    <w:p>
      <w:r>
        <w:t>$%$E%$3</w:t>
      </w:r>
    </w:p>
    <w:p>
      <w:r>
        <w:t>$ %&amp; $%)$ %%*'3</w:t>
      </w:r>
    </w:p>
    <w:p>
      <w:r>
        <w:t>$ &gt; %E) " *% % %%$ $$% E%&amp;$E$&amp;7$%3 -B3</w:t>
      </w:r>
    </w:p>
    <w:p>
      <w:r>
        <w:t>%$ %+ %+ 2 &amp;'-11B-1C*%-110 $ &gt;6&amp;%$ $&amp; &amp;%) % +$% $ %E$&amp; + %6 7C63 %</w:t>
      </w:r>
    </w:p>
    <w:p>
      <w:r>
        <w:t>/3</w:t>
      </w:r>
    </w:p>
    <w:p>
      <w:r>
        <w:t>$+%EE EE%$7%%$%%+$7 C%%+ $&amp;&amp;) @$% @$EE% C$% &amp;=&amp; $ 93I13/$%$ &amp;%%%*/-&amp;' /HJ0, , 0/1 $%%$ 7 44444444 83 3 &gt;+ %'%,E$%7*5A:+%&gt; $ * &gt;$EE%$%//&amp;%-11/35%:&amp;%%6 $ %%$ -0$L-11B %+% %7!3!44444444!&amp;"44444444 $ *$%$%%6 $ %%$ % )&amp; *$% )$*" %5E% $ 3 23</w:t>
      </w:r>
    </w:p>
    <w:p>
      <w:r>
        <w:t>5 $ $ %C * &gt;$% $&amp; 93 JJ "N30? $%@$6%%$C%%%--$*&amp;'/HB/,</w:t>
      </w:r>
    </w:p>
    <w:p>
      <w:r>
        <w:t>-10N3/2$%&gt;%%$$%E $%E$%O ",!//1 + %'%,E$+%% C6 *5A://&amp;%-11/</w:t>
      </w:r>
    </w:p>
    <w:p>
      <w:r>
        <w:t>,?.//, .-01-.-112 B3</w:t>
      </w:r>
    </w:p>
    <w:p>
      <w:r>
        <w:t>$$%:+&gt;%%$+% $$%$ %%$3 03</w:t>
      </w:r>
    </w:p>
    <w:p>
      <w:r>
        <w:t>&gt;+%%%$&gt;%&amp;&amp;' $% '&gt;%?/" +% %&amp;$ 7 % +% * + % %&amp;&amp;' 6%$ &gt;$'% $%%$&gt;$% $&amp; 93-/J-% -"N "/-2 B1?$%32)3B1?N ./-2.-110J&amp;-110N .IJB.-11/-I $*&amp;'-11/ % J2 % 2 ") * $% $ &gt;$$% &gt; $%%$ %* " )&gt;$% $*%)E&amp;% %%&gt;$%&gt;&amp;%$) &amp;%$$&gt;%'%$93-0)B- //" A'%%$&gt; *6 &gt;%&amp;5$&gt;5$%%$6%$N%$$'57E&amp; &gt;%B$%E '%7E&amp;6%$B$$'/HJ0 9" O8--/3-/23- %%)+7%)&gt; $% $ %$%%$3 J3</w:t>
      </w:r>
    </w:p>
    <w:p>
      <w:r>
        <w:t>$7&gt;%?1 )&gt;%J2% 2"%+% $$%$@$$%@$%%$ %* &gt;$% $ %%$%?/"9 "/-H0J2)$%323/)30J?N/-? -IB)$%3/')3-I0N38 )$%E$%)66/HHJ)3 /- 3 J2 " = % ) %'E )+% $$%&gt;+ $ &gt; '%,E$ +% $A%% $ &gt;$%%$ %* 7 E&amp;% *&gt;$% &amp;%$)$% + 6%$*%*$% *$$%&amp;5$%$%&gt;+ $+%%+% $ +%%%$ $E% % @= %% % = $C%%+&amp;$ 6 3C%E%%):$)@% @% J2% 2"+@+ $@%$@ %&amp;&amp;' 6%$ *% *$% $Q +% $ $% $ @$$%@$%%$ %* % *@$% &amp;%$3</w:t>
      </w:r>
    </w:p>
    <w:p>
      <w:r>
        <w:t>3 =)%'E $% +$% %$ &gt;%&amp;&amp;'%E%&gt;$'C&gt;* %%$E$ ) *%$*$% *6 $% =7$'%&amp;%%5 %%$ $ % $ 6%$ $ %&amp;&amp;' 7 6 &amp;%5 = $% 7 $% $ %%$ 9 $% 7 * &gt;% %$ $ + %%$ $%E% -11/)7&gt; $+$M %3</w:t>
      </w:r>
    </w:p>
    <w:p>
      <w:r>
        <w:t>8% !3 !44444444 %&amp; $A %%$ * '%,E$ 5 A: E%% 8 $ % % $&amp; '% ) $ + C%%+ %%$ % ' +&amp;&amp;)*$%E$%$&gt;$%)$% * $%$&gt;% ='%+ *%$6%$ $A%&amp;9'$%*%")E33/3E "N /-2.-11B J &amp; -110N R3 S S) %+ C%$%E$%/HHB,/HHJ)3/H-)DBHI E</w:t>
      </w:r>
    </w:p>
    <w:p>
      <w:r>
        <w:t>,J.//, .-01-.-112 % %%$$%3*% )%*$) *%&gt;6%93/- "N3/$:6&amp;&gt;5 %$ -?C*%/HHB,!//131/ $EE%E C% 93JH"303/3&gt;$$$%E$%B $$'/HH2O8-//3B/-3//1 *:+% %%$%%6% % )8%$*%$%&amp; % 6 $%$% %) C+&gt;7 $A% * 5 A: , $ % &gt; &gt;% % +&gt;%E*$'7!3!44444444,)&amp;% %%% %E$+% $6%$9E3 63 "/-1'20/N/21 I1I $&gt;% =%6 $%$ 7 + E $% $% ) : $ + '5 &gt;$ $A %%$+ +&gt;$* $$% :%,%3 H3</w:t>
      </w:r>
    </w:p>
    <w:p>
      <w:r>
        <w:t>$ &gt;F +% $ $% $ %%$ + )$ %*')+&gt;%$% % +%$ *'%% + $ $) $&amp;&amp; +%$ %3 $ ? &amp;' -11B $ %%$ " -0 $L -11B %+% $6%$$ 5&amp; /13</w:t>
      </w:r>
    </w:p>
    <w:p>
      <w:r>
        <w:t>%%$%%6%E%%7$% $7 " ) $#E%%'$%7 *$%$ %%$ 0C%-11/38%7$%)" $*%%$% 7 5&amp;% % E% $ 3$ 5&amp; $*) +%$%7$* %%$)$E%&amp;$ *$+&gt;$%%$3 //3</w:t>
      </w:r>
    </w:p>
    <w:p>
      <w:r>
        <w:t>%%$+ )&gt;$% %%&amp; $% +$ %*% $ $&amp;&amp; %&amp; $%) +&gt;% %$%$+% %$*%%%*$%$E $% +% % $ A 9$% &gt;= ) &gt; $%) %% 7 &gt;&amp;%%%$ *) &gt;= *$) &gt;$'% %%$) 3 7 %) +% % $ 5&amp; $% = $3 /-3</w:t>
      </w:r>
    </w:p>
    <w:p>
      <w:r>
        <w:t>$*% %$&gt;'$+$)%C /1C$: *$% $%E% 5% )$$%*')$%&amp;7 +$%$% %%&amp; )+%$E$&gt;5&amp;+% %</w:t>
      </w:r>
    </w:p>
    <w:p>
      <w:r>
        <w:t>,H.//, .-01-.-112 $$ *$%$O+$%+%$ E$$&amp;%%' ,+% $$%$ %%$ %+% 3 +&gt;E$%&gt;%*%$&amp;&amp; %7$ *$%$ E%%%*&amp;) %%$ + %&amp;$%$'%6%$$)+%$ %%+% $$%$,%9 "/-1'20/$%3/'320B % I % / ) +% %&amp;% %5$%$&gt;% =C%%+3$E$%)$+&gt; $$%&amp;%%%E$*%:%*%' E $ %%$7)&gt;+% %6$% E +% $% *$% 9 " /-2 //2) $%3 0) 3 //0 N //J ' 2JJ $%3-32J1N/1J'-B0)$%3-3-BIN"3</w:t>
      </w:r>
    </w:p>
    <w:p>
      <w:r>
        <w:t>)+% % 7 $ &amp;%%%*) %; % $ &amp;%%%*):*.S%A.T-11B)322,0?)2I %?$%E $ &amp;%%%* -1 &amp;'/H?J9 ,8/I-31-/ &amp;$F $%$ %%$3</w:t>
      </w:r>
    </w:p>
    <w:p>
      <w:r>
        <w:t>3 8$C%)$$%=$A &amp;* %% 6+6 % &amp;%% )@% =%*$+ , +%@ %&amp;% =C%%+&amp;$ 6 )&amp;%+%= % =E%,$%$*)*@$'C$%$)$ $%) %%6@=%$% %$3E$+@&amp;%%$ $$ $*6) $$&amp;%+)&amp; %$ % 3$@%%E$&amp; @% =$%$@% *A %*'3 5%6 $ $ &amp;%: 7 &amp;=A @U%$ $%U $&amp;% C%%%$ &amp;%%%* E ) +%%$$%%$$ 7&amp;%% 9 = %'E / 3BI.-11-/?*%-11-N "/-/2H$%3-.3 B2)/I/$%3-'3/IBN/-1'BJ$%3-30/=% *) $ $ %&amp; $A &gt;$%%$%%6%3$&amp;=&amp;&amp;$%E+5 &amp;&amp;5$ ) %%$+% %$ %%$0C%-11/3&gt; %% 7 '$ $% + " % +% $ 5&amp; %%$3 /B3</w:t>
      </w:r>
    </w:p>
    <w:p>
      <w:r>
        <w:t>$$ +C 3</w:t>
      </w:r>
    </w:p>
    <w:p>
      <w:r>
        <w:t>,/1.//, .-01-.-112 /03</w:t>
      </w:r>
    </w:p>
    <w:p>
      <w:r>
        <w:t>&amp;$&amp;K"-@1113,&amp;%7A6$93JI %$*')$%C !$%!44444444 !&amp;"44444444$ %%$$&amp;&amp;%%$E$%:6%$0C% -11/-0$L-11BN &amp;7A6$)%$C$%&amp;$%%&amp;) &amp;$&amp; K"-@1113,N % +) $E$&amp; &amp; 5 % HI %* $% E @$6%%$ C%%%) ==$ )*$%$$%&amp;%%%E) C$:$%E%%$)*%'E N&amp; &amp;$%$ $% %%+ $%$) &amp;$%E &amp;$F * $ %6 $$$&amp;%N%$%= $%5&amp;%&amp;$% %' E ) /111 /BN = %: $%$ $)%*$+ $&amp;&amp;&amp;$F*)$%*=C$%7@*$%N $&amp;&amp;%+ =7!"#$%!&amp;'()*$!$%!44444444 !&amp; "44444444) 7 ! + ) *$ 44444444 83 3) 7 $&amp;&amp;%%$E$%:6%$)7@$EE%E C% &amp;E C%$%3 8% 6;!3FA:) %)!&amp;K%)!3A %)!&amp;$)C6) !36)C6 $&amp;%'&amp;%%%E; 6EE%:,C%C3;</w:t>
      </w:r>
    </w:p>
    <w:p>
      <w:r>
        <w:t>%;</w:t>
      </w:r>
    </w:p>
    <w:p>
      <w:r>
        <w:t>,//.//, .-01-.-112</w:t>
      </w:r>
    </w:p>
    <w:p>
      <w:r>
        <w:t>!3$$%</w:t>
      </w:r>
    </w:p>
    <w:p>
      <w:r>
        <w:t>"3FA:</w:t>
      </w:r>
    </w:p>
    <w:p>
      <w:r>
        <w:t>$%$E$&amp;= $&amp;&amp;%+ 5%3</w:t>
      </w:r>
    </w:p>
    <w:p>
      <w:r>
        <w:t>:*)</w:t>
      </w:r>
    </w:p>
    <w:p>
      <w:r>
        <w:t>6EE%:;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