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ATA/331/2007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https://mcp.opencaselaw.ch/entscheid/ge_gerichte_ATA_331_2007</w:t>
      </w:r>
    </w:p>
    <w:p>
      <w:r>
        <w:t>FR: GE_GERICHTE ATA/331/2007 du 26 juin 2007</w:t>
      </w:r>
    </w:p>
    <w:p>
      <w:r>
        <w:t>IT: GE_GERICHTE ATA/331/2007 del 26 giugno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</w:t>
      </w:r>
    </w:p>
    <w:p>
      <w:r>
        <w:t>#$</w:t>
      </w:r>
    </w:p>
    <w:p>
      <w:r>
        <w:t>%&amp;'()'* '&amp;&amp;'(&amp; !! +, -&amp;%./0/'%1.%22'.03'24*0% %&amp;'((/5 %&amp;'()*.4'&amp; %&amp;'(!22'&amp; ! 5</w:t>
      </w:r>
    </w:p>
    <w:p>
      <w:r>
        <w:t>%&amp;'("6'&amp; ! 5</w:t>
      </w:r>
    </w:p>
    <w:p>
      <w:r>
        <w:t>%&amp;'(.7</w:t>
      </w:r>
    </w:p>
    <w:p>
      <w:r>
        <w:t>!" !! ##$%&amp;$'(")</w:t>
      </w:r>
    </w:p>
    <w:p>
      <w:r>
        <w:t>%*+,-% +-.*.+*//0</w:t>
      </w:r>
    </w:p>
    <w:p>
      <w:r>
        <w:t>,1</w:t>
      </w:r>
    </w:p>
    <w:p>
      <w:r>
        <w:t>,*/-",*/.",*/2,*/0"3$--" )$4)"$$%56"$!78)5" 9:8;878) %1:$$:$4' (!) '-1 ,*/-",*/.,*/0'$ ' $)!": 7$ 8$3'$%$% 4?@!A$ 9 $!:$ =$% 4? @ !" ' $:7'$$:$6%$ $'1</w:t>
      </w:r>
    </w:p>
    <w:p>
      <w:r>
        <w:t>9 $ 3$$8)$.8--.'*1' $ 3A &gt;$'$!;280//'*"8$$8$$$!3$6! ; ,"*B '6$''1 6 $ 3 A &gt; !)! 7')$ C '$A!!3$$7!!7' $$1 -1</w:t>
      </w:r>
    </w:p>
    <w:p>
      <w:r>
        <w:t>5'$ ; 8:C A$: :$ 8 !! ,* 'A ,,A *//2" 9 D !)$ 3)A $ '$$ $4),.3!)$*//01 !)$8 !! 3 !8'!3!'1 .1</w:t>
      </w:r>
    </w:p>
    <w:p>
      <w:r>
        <w:t>!8 $$!!)*E)$*F'$*//01 21</w:t>
      </w:r>
    </w:p>
    <w:p>
      <w:r>
        <w:t>*2 '$ *//0" 8$$ &gt;A$ $7 %5% 5AG =$% 4? 8$$@ 3'! $$ 9 1 9 $ $1 $ $ 9 !! :$ )$ !! 3! 8 !3!' 7$! ,BBE1 8$' $ $ 9! !$ $71 3$" 8 8)$ !!$3'!8!A$ "$$)$!;G $$ 1 01</w:t>
      </w:r>
    </w:p>
    <w:p>
      <w:r>
        <w:t>$8 !!8 $$ C!**H*//01'C' 9"$ ! ! 7)$ 7' ''$ 8 $ $!:$)')(</w:t>
      </w:r>
    </w:p>
    <w:p>
      <w:r>
        <w:t>%-+,-% +-.*.+*//0 !) '1 58$$) " 9 $D$ 9 9!$!3!$ 'A,BBE 4 '"A8$''A!)$7!$&gt;$$''A !) 9 !!1 !;8 $ )$!! !"8$$GA!!3$$!3!86 $' 1 F1</w:t>
      </w:r>
    </w:p>
    <w:p>
      <w:r>
        <w:t>,E 'A *//0" 8$$ 3'! ) $A '$$$38C!$8 ! $$1</w:t>
      </w:r>
    </w:p>
    <w:p>
      <w:r>
        <w:t>$ 8 )$ ! ! )$7%$: 9 !$ !7 8 $$1 $$ )$ !$A!!' 3$ 3$3'$6&gt;A$3)$!$ $!$!$' 81 $ 8 )$" " '! $$$" 9! )$ $" $ $$$ 77'1 E1</w:t>
      </w:r>
    </w:p>
    <w:p>
      <w:r>
        <w:t>'97!!!7!"8$$ $",-A*//0" " $ ''A $$ : 4%)A $4 'A!7!!1 B1</w:t>
      </w:r>
    </w:p>
    <w:p>
      <w:r>
        <w:t>#$ $" I77 J K&gt;" $!! ' $3 $:$$" !)$":#$"$#!7)"L)#!7) $!$ $3 ,*/-",*/.,*/0)$! A$$ !$'4 1 86 $ $!$ ,*/F,*,F" ''A 8$$ !$ $ $ $($'4 !$'4!1)$ !:C !!$)A1</w:t>
      </w:r>
    </w:p>
    <w:p>
      <w:r>
        <w:t>53"7'3'! 8$$ )$C 1 '$77'$)$33!!3$ 8$!1 )$!! ! 6$7!71 ,-1</w:t>
      </w:r>
    </w:p>
    <w:p>
      <w:r>
        <w:t>)$!; $$7' !"$ 8 $! $ *, '$ *//F1 7' $)$! ; !'$"8$$8 !7$15:$" ,29$*//F" $!!$3'!:!$7!;971</w:t>
      </w:r>
    </w:p>
    <w:p>
      <w:r>
        <w:t>,1 1 6 ' 8$ 0 $! ,, $ 7!! ( !) '*B9$,B2F=K%,-2@"8 $ 8 !7$ 8$ -2 $ 8 $$ $ 3!! 8'!7' $$ . 9$ ,BEF = % , -/@1 5 $ $$"!$$ :$8</w:t>
      </w:r>
    </w:p>
    <w:p>
      <w:r>
        <w:t>8$ ,- $! , 3$8A98$A '$$$3=1,@1!$94 A$$ !$$&amp;$8)$33$$ )$!;8$,- =1*@18)A:$)$8 $$8$ 0$!EK !A'!!! $!=1.@1 "$ !'$$$),* 'A,BE2= % 2,/@ $A=1 2@1</w:t>
      </w:r>
    </w:p>
    <w:p>
      <w:r>
        <w:t>A1 587$:$! 7$"8$-2$!- !)$: ''$$8$' $) $ $ :$" 6 ' " ) $! ; 8! :$ $) ; 8'!7' $$" ; $ 8)$' ; $ ''" $</w:t>
      </w:r>
    </w:p>
    <w:p>
      <w:r>
        <w:t>%2+,-% +-.*.+*//0 $ :$! $18G:$! 7$ $ $$ !$! 86'$ " 7 8$$!= +,B/+*//F*.)$*//F"$1-A@1 *1 1 8$!$$'!: !!$;8$$ :$! 7$:8$$8$' 8$ -2$!- " $8A $8)$' ''" $ 8$$) : $) $ A" 7!!" $&gt;A$:$ :$ $ $$1 $)$C3$'!1</w:t>
      </w:r>
    </w:p>
    <w:p>
      <w:r>
        <w:t>A1 8$-2$!- 4$$:;8$,.2 $!-$$$$$)",.)$,BEE =%2/2@1$A3!! !$!:8$$ $)!3$!C''A);$ $$ ; 8!" $!":$$);8'!7'$$"; $8)$'; $''$ )$)$:A!!3$:$! $ !);8$,.2 $!-= C$A3!!,12B2+*//-,,3!)$*//."$1 *1**1-@1</w:t>
      </w:r>
    </w:p>
    <w:p>
      <w:r>
        <w:t>$A 3!! $$ 3$'! 8 &gt; $)$ $A '$$$3":$)$'$:8)8A$ $ )$)$'"$$ $!$$ $!;8!:$$);8'!7'$$ 8$ ,.2 $! - " '$ $" 7'" !7 :$!)$" "$!C $)!&gt;A$($!! = +0-0+*//-*0H*//-"$1BA@1</w:t>
      </w:r>
    </w:p>
    <w:p>
      <w:r>
        <w:t>1 " A 8$$ $ ; !7 !$'43'$73'! %"8)5 5AG" ; !) ' &gt;'$6 :$" !7)$9$"A)7 !$'4"$$:8; $ $ &gt;A$!'&gt;:%$)$ A $'$$1 8$ - !) :$! ''A 8$$6 &gt;G$::$&gt;A$ $!$8A$ $73'! %5%5AG1</w:t>
      </w:r>
    </w:p>
    <w:p>
      <w:r>
        <w:t>8$$$"):$ !4"3:$! 7$ 8$-2$!- "4:!38)$' ! 8 $$ $)$!"'$8$$ 7!!!3$!C&gt;A$:$1 1 !:;!'$$$$! M8 $3" :$$ 7$ !3$!C</w:t>
      </w:r>
    </w:p>
    <w:p>
      <w:r>
        <w:t>%0+,-% +-.*.+*//0 ''A"!$!1 !": $ 8 $4 : 8$$ &gt;A$$! ; $ :$! 8$$ $!$1 -1 1 $3 : 8$! $ $!9$$:":&gt;78!3$!C ''A":'9$!'$7'A$ $&gt;!:83$&gt;''A 4";$$$)$":$! $= C$A3!!, 1E-+*//0,9$*//F"$1*10N &amp;,-/2,BN,-/E2N1 L"!'$$$)"*///" 1-0-N 1 &amp; O +1% 1 # +1</w:t>
      </w:r>
    </w:p>
    <w:p>
      <w:r>
        <w:t>" )$ $ 7$$ $ 8)$'" &gt;$ 8)$' A$$ ; $ !'&gt; 9$ ) !7 !$'4 3'! %5%5AG1;!'$$''A:$ ' &gt;!'9$!7'A :! 8$$ ";$$$)$":$! 7$1</w:t>
      </w:r>
    </w:p>
    <w:p>
      <w:r>
        <w:t>1 8$ 0/ A " $A $ )$ 8$-2$!2 " :$&gt;!$' !$$ 4$!C $7 $;:%$$ !'$3$!$$:$! $ = +.-E+*//0 -,H*//0"$1-@1</w:t>
      </w:r>
    </w:p>
    <w:p>
      <w:r>
        <w:t>$8$!C$7 $$$:;:$!! !) ! $A3!!A8$,/-$ 3!! 87$$ 9$$$ ,0 !'A :$ !$" 9:8; A7$ , 9)$ *//F" $A 6 9$$$ '$$$) "3'!';8$BE'C'$= C$A3!! , 1E-+*//0 , 9$ *//F" $1 *1,N +20F+*//0 -, A *//0" $1-!3!$!N +.-.+*//2*,9$*//2"$1*@1</w:t>
      </w:r>
    </w:p>
    <w:p>
      <w:r>
        <w:t>6$46 !;8$EB$!,"$ $A3!!,F9$*//2")$7 $,9)$*//F=&amp;%5 ,F-1,,/N&amp;&amp;*//,.,*F@: " $$ 478$! !:$3$7;8$,,,$!,&amp;=&amp;&amp;*//, .,.0@1 1</w:t>
      </w:r>
    </w:p>
    <w:p>
      <w:r>
        <w:t>:$)$$"$!9$ :6 $!C !! 3D $ !$ 4 8$!C $$ :$1 !$ $ !$ 86$ 8</w:t>
      </w:r>
    </w:p>
    <w:p>
      <w:r>
        <w:t>%F+,-% +-.*.+*//0 ''!3$$!C$$8:!6 $= &amp;,,/A-BE$1,A 1.//N +,/,+*//0 !$!N +02-+*//* 2)'A*//*N +-2+*//*,29)$*//*!3!$!@1 1 C3'! $!$8$''A$' )$$" $)' &gt; $ 8$$ $$7$1 58$$4)$'AA:8$$$$7$;8$7$ 8$''$$ % A$" $4" )$A$" '$4" 3'! % $7 !$' )$$" 'C' $! ; $ $" $ ))$:$! $= C$A3!!, 1E-+*//0, 9$*//F"$1*1,!3!$!@1</w:t>
      </w:r>
    </w:p>
    <w:p>
      <w:r>
        <w:t>$$ $$ $!! '' ' $ : !' $!$8$$')$$$ 8$$ $$7$ = C $A 3!! , 1***+*//0 ,1FF.+*//0E'$*//F"$12N &amp;,*,,F,$1*A 1,F.@1</w:t>
      </w:r>
    </w:p>
    <w:p>
      <w:r>
        <w:t>) $ C !$! 'C' 8A )$$7 $" : $ $)' 3$A ! 8$''A 8$$ $$7$ = &amp; ,*, ,F, $1 *A 1 ,F. 9$ $!N +,/,+*//0 !$!@1</w:t>
      </w:r>
    </w:p>
    <w:p>
      <w:r>
        <w:t>9$ $''P$*2'4 = &amp;,*-F.$1,A A$!@".2'4=C$A3!! A$!#1.A,BB/"$1-A@"F/'4=C$A3!! A$! 1 ,* 9$ ,BEB" $1 *@" ,*/ '4 = &amp; ,,0 A -*-$1*@,2/'4= &amp;,*,,F,$1*+AA 1,F2@1:$! 7$ )&gt; !! !$! P $ !$ E// '4= &amp;,,,A,2B$1,A@" $)'0//'4=C1E )$,BBF A$!$ ,BBE2" 1*F@"**/'4=C A$!1B )'A ,BBE" $1 -@" *// '4 =C $A 3!! * )'A,BE- A$!$K1E2+,BE." 1-FE@")$,2/'4= &amp;,,* ,,B$1.A@1587$:$! $ "$A '$$$397!:8$8E/;**2'4 9$$7$6 '$3$' !8$!C$7 $7$9$ = +.-E+*//0-,H *//0"$1-@1)&gt;!$!:$!; '$$$! ; $ .2/ '4 8 9 3A = +.B*+*///,.H*///"$1-!3!$!@1 31 6$7 :$ !4 !8 41" $$ : 4) ! " 8$$ ' '9$! $!$18' '$:"$!!7A'" ''A &gt;! $$7$6" : $ :$! $!$ 3 8 6 $ :$ ''A1 " 'C' 8$ 6 : $! ''A</w:t>
      </w:r>
    </w:p>
    <w:p>
      <w:r>
        <w:t>%E+,-% +-.*.+*//0 8$$8 '$$$!; 6$'$!$ )$! "!$7'3$;$::$($'4 '"$$:4) !":$33$; 3!$!C$7 $8$0/A 9$ !) !;91 .1 1 !3)$:" )$!! $ '$! 8'A!7!!8$$"!$$$ 4 $A'$$$3$ )A1</w:t>
      </w:r>
    </w:p>
    <w:p>
      <w:r>
        <w:t>8$E " $!8 %)9$$$ '$$$); $:$ 7$ ') $ $)!158$22$!,$)$$,/!'A ,B/F =5 % 5 *,/@" )! 8 ' 86 $' 7" : %$ 7$ ! '$$$) ! $)$ = +*E+*//0,F9)$*//0"$1-AN +E,,+*//2*B)'A *//2" $1 -@1 $ C" $A '$$$3 )$ !$! :$! 7$;$!!G':$)$8$: ' $":$ $ $7$$)$1</w:t>
      </w:r>
    </w:p>
    <w:p>
      <w:r>
        <w:t>A1 8A9$)! !$3!1 33"8$ 6 : !! 3'! '$! 8$$" !$$"8 "!! $3'$!)$4" :&gt;A$$'$!;778$$ 4$18 " 8'A! 7!! : 8$$ *. '$ *//0 6 !' Q!$!!$'$!!'&gt;R$)$ A9 ! !1</w:t>
      </w:r>
    </w:p>
    <w:p>
      <w:r>
        <w:t>1 $):$ !4C!!)A1 21 1 833$ 4) $' :$ 8 $! $ : 86$ )$ 8 !$$ $)$ $$ !$)8$$$18; :8$!!'$$ 9! 6 $ $ $$4 833$:$!7$1</w:t>
      </w:r>
    </w:p>
    <w:p>
      <w:r>
        <w:t>587$ $$4' 8 $!" $ ! 8$ --$!-"A"$3!!8'!7'$$**9$ ,BFB= %5F//@: 833$$) )$C'$" " ; $! 9$ 8 $A )$ S !$$1 $A '$$$3 8 &gt;A$$! ; 6'$ 8 $! ' 8'!7'$;T=10,1* -2 N 1%1 " 8!7$' ' ! $A '$$$3 '$4 8'!7' $$ '$4 !: $ !;4)" &amp;*///" 12*0N1</w:t>
      </w:r>
    </w:p>
    <w:p>
      <w:r>
        <w:t>"</w:t>
      </w:r>
    </w:p>
    <w:p>
      <w:r>
        <w:t>%B+,-% +-.*.+*//0 $6 8'!7' $$" $? 8'!7' $$1 $3$$96"4'!$ $!!"U*//," 1,,E ,*.!3!$!@1 A1 $A'$$$38&gt;A$$!;)$ 833$ : 87 !7$!" 8 $! $%$ 3$ 8A9 8 6' !8 $$= +.F.+*//0-,H*//0" $12N +-2*+*//2*.'$*//2@1 01 1 8$$3$7$3$8 8)$! !!$3$6! $ $$1 : $ 8 $ '' !8 $ 187'$C9!1</w:t>
      </w:r>
    </w:p>
    <w:p>
      <w:r>
        <w:t>A1 6 $" 8$ 0 $! B K 8$$ 33 :8 !$ 81 $%$ $! ; 3$ :8 $$$ 9$$A"$$::!:8$A)$1 T" !)G : $ 8 $$ Q $$ R !$ $6 9 4 3$ ! 8 $$" $ $$ ': 6 !' ) ' $$$) &gt;!;!$15!)$A)$8!:' ;$;8$ :$8 $:1 F1 1 $)'C'C!!'P$)A"' 3$A '$)$" 7' $3 ; ! 3! $3'$ 3$ 6 &gt;A$ ! 3)$$' $ $!$ &gt;!! '1 A1 :8 !) ; 8$ 0 K" ! 8 $ $!:$ $'6$73$76$ .-- "'!77 $A$$! $$ $8$)$ $" $$ : $A '$$$3 " !'' " 8$ = +.BF+*//0,B 'A*//0"$1*B@1 1 87'$8$$;!7$7$4'! ) A1!' ! $3$$" $8 $$" :$$;8 $ $$7$6833$$ $ $ $$ !7 !$!" 8$$ G $ ! " '' T 8$ %'C'" $A$$! 3$ )$8'A'G1 !!'$!': $!!" !" !!$! $)!$ ' 3$8&gt;A$ $!$:$1</w:t>
      </w:r>
    </w:p>
    <w:p>
      <w:r>
        <w:t>!7" $4$7' ! $1 %$ $ 33 :8 ! ; '</w:t>
      </w:r>
    </w:p>
    <w:p>
      <w:r>
        <w:t>%,/+,-% +-.*.+*//0 $7' :$ )$ !! ! ! ' $!$" '7 !8 $ $$7$61 1 87' : 8$$ $ )$ $ : ! ' $ ! F )'A *//2 $ $ '$3' $3!1" 3$!3!; !8 $ :$ !$"$'$33;$$::" 8&gt;" 9 8!$ )$7! $!!" :$ 3$$ : 3!!$!"'778$! 8)$1$" $' ; : $ 8$$" !'$$ 6 8 $ !! 33! 8A 8 :: 77' 3' : 8$! $ 3'' $ ; !71 E1 1 8$$ 3$ &gt; $ 8 8)$ '! !$":$)$!&gt;!)$ $" $ $$"$ Q A !)$ !7 $$ &gt;A$ 3$ ")$3;'$ $!3!'" 3$:$ ::: R1</w:t>
      </w:r>
    </w:p>
    <w:p>
      <w:r>
        <w:t>A1 58$ 6 :8 $AU$'@:8$$8$$$ :8$' $=,"-2@1</w:t>
      </w:r>
    </w:p>
    <w:p>
      <w:r>
        <w:t>''4)8$!$$'!"!36$:$$)$8A 98$$ 7!!"$!;8$$$( !) '1!36$8$" $$"A9$3 )$$(!) ' $3:8$3$7 $:$!! )!*//, $1</w:t>
      </w:r>
    </w:p>
    <w:p>
      <w:r>
        <w:t>"8 !$!'!$!8'$$!7$ )$! !' :$ $ ! ' ; A9$3 !) ' ( $!!" '' !) 8A$$ $! A !" ! )V6 $'! $!$8G$7'1 !'&gt;!&gt; " $)";$$:87!7$!1 $" " $ $$ !7 $A 3$ A;$3$$ ! !'!7' $8 7A! 98'!7'$$!$''$ $ $1</w:t>
      </w:r>
    </w:p>
    <w:p>
      <w:r>
        <w:t>%,,+,-% +-.*.+*//0</w:t>
      </w:r>
    </w:p>
    <w:p>
      <w:r>
        <w:t>1 "''$A'$$$38)!8C:8$ 0'$*//-; 86$" 8 4)"$ !' $ 8$! )$ 9"8'$:$8 !$!'! 8'!7' !$'4! 8 !'$'$3$! $'$$68 $= +*F/+*//-"$1.@1</w:t>
      </w:r>
    </w:p>
    <w:p>
      <w:r>
        <w:t>1</w:t>
      </w:r>
    </w:p>
    <w:p>
      <w:r>
        <w:t>3$" 87' $3 ! 33 $$3 : ' ! $$$86$$$$! ) $"' !$!'P8 $ $$7$6 8'' C&gt;!8C$$! ''$$ 8'!7'8)$'$'$$ ")3$)$ $$ 4 $ 8 " $ 3' ) $A '$$$31 $$7$6 8$$)" T" A9$3 !) $)87'$ $37)$ $3$$; !!7$4 :8$!$$'!33!9$$ !$!C !" 7$38$$;!7$C!!1</w:t>
      </w:r>
    </w:p>
    <w:p>
      <w:r>
        <w:t>1</w:t>
      </w:r>
    </w:p>
    <w:p>
      <w:r>
        <w:t>"$)67'$$!C A$ :$ ! 4 ! ! ; 4)" '' $A3!!8'$,BBB!9;= C$A3!!,122*+,BBE" B3!)$,BBB@133$:T$$ !$ 7' &gt;$: :$ 877) 8! !" 6 )7'":$8!)$;/",BW*//2"8!A$!; /",2W , 9$ *//0 =:C 3!! 7' ) A$!BH*//0@1</w:t>
      </w:r>
    </w:p>
    <w:p>
      <w:r>
        <w:t>'$)(!) ' 8 $ 86$ $ !' $ 3!! 6 )$ A$ A ' $ 7' ! 4 $$$ 6''$A'$$$3!7'8$) = +..,+*//0 -, H *//0" $1 0N +E//+*//2 ** )'A *//2"$1E!3!$!@''$7$ 8 $A$!$$ $$:! " C$ 8$$1</w:t>
      </w:r>
    </w:p>
    <w:p>
      <w:r>
        <w:t>B1 ' :$ !4"$C9!1</w:t>
      </w:r>
    </w:p>
    <w:p>
      <w:r>
        <w:t>8$$$7"!''I&amp;*82//1%'$;&gt;7 8$$ " :$ 'A1 $'$! I&amp; *S2//1% !6 !":$ $$";&gt;7 8$$=1EF @1</w:t>
      </w:r>
    </w:p>
    <w:p>
      <w:r>
        <w:t>%,*+,-% +-.*.+*//0</w:t>
      </w:r>
    </w:p>
    <w:p>
      <w:r>
        <w:t>XXXXX 7</w:t>
      </w:r>
    </w:p>
    <w:p>
      <w:r>
        <w:t>82*3%(1'9 ! )A $9! ,E 'A *//0 8$$ &gt;A$$7%5%5AG8C!$8 **H *//0N *3%9 9N '!''I&amp;*82//1%;&gt;78$$&gt;A$$7 %5%5AGN ; #$ $" I77 J K&gt;" $!! ' $3 $:$$" !)$":#$"$#!7)"L)#!7) $'$! I&amp;*S2//1%" ; &gt;7 8$$ &gt;A$ $7 %5%5AGN $:"3'!'6$E*$)&amp;" !C C ! 9 :$ $) $3$$ %)$A3!!" )$ '$4 $ A$N '!'$ $ $$: $"'$3'G ) $7 '$N$$C!$A3!!",///,." )$ )$ !$: 6 $$ 8$ .* &amp;1 ! C $4 $"$):!'''G )"$)C 9$;8)$N ''$: ! C ; 8$$ &gt;A$ $7 %5% 5AG"$8 "$$:8;##$%&amp;$'(") ! "$$:8;833$3!!!) '$$1 5$!7?#')G" !$"##1G&gt;4&gt;!$"97"##1 I$"97 !1</w:t>
      </w:r>
    </w:p>
    <w:p>
      <w:r>
        <w:t>%,-+,-% +-.*.+*//0 '$A'$$$3? 733$4%9$911$1?</w:t>
      </w:r>
    </w:p>
    <w:p>
      <w:r>
        <w:t>1</w:t>
      </w:r>
    </w:p>
    <w:p>
      <w:r>
        <w:t>)$% !$?</w:t>
      </w:r>
    </w:p>
    <w:p>
      <w:r>
        <w:t>1)G</w:t>
      </w:r>
    </w:p>
    <w:p>
      <w:r>
        <w:t>$3'C!!''$:!6 $1</w:t>
      </w:r>
    </w:p>
    <w:p>
      <w:r>
        <w:t>4)"</w:t>
      </w:r>
    </w:p>
    <w:p>
      <w:r>
        <w:t>733$4?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