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ATA/331/2005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https://mcp.opencaselaw.ch/entscheid/ge_gerichte_ATA_331_2005</w:t>
      </w:r>
    </w:p>
    <w:p>
      <w:r>
        <w:t>FR: GE_GERICHTE ATA/331/2005 du 10 mai 2005</w:t>
      </w:r>
    </w:p>
    <w:p>
      <w:r>
        <w:t>IT: GE_GERICHTE ATA/331/2005 del 10 maggio 2005</w:t>
      </w:r>
    </w:p>
    <w:p>
      <w:pPr>
        <w:pStyle w:val="Heading2"/>
      </w:pPr>
      <w:r>
        <w:t>Volltext</w:t>
      </w:r>
    </w:p>
    <w:p>
      <w:r>
        <w:t>!""""""""""</w:t>
      </w:r>
    </w:p>
    <w:p>
      <w:r>
        <w:t>#$ %$&amp;$'#$</w:t>
      </w:r>
    </w:p>
    <w:p>
      <w:r>
        <w:t>!"# ! ""$! %%" $</w:t>
      </w:r>
    </w:p>
    <w:p>
      <w:r>
        <w:t>&amp;'</w:t>
      </w:r>
    </w:p>
    <w:p>
      <w:r>
        <w:t>()&amp;%*+ %%%,+- ,..++).* -++./+01+#.234,**)5+66666666667 8+.8++).*6666666666-+9+) 291+#.23-+9+)4,7:;*.2,.)+9++ %%%! %%&amp;7 %% ? "@A%=,"B, .), . -) %% ,)+9/+9+)+0-+ 9+C)' $'</w:t>
      </w:r>
    </w:p>
    <w:p>
      <w:r>
        <w:t>= 9*/ %%", 5' 6666666666 ++ +/ *+++8 - )++ .)+)' -) %% , + -9+ . 9+) 7.+ *. 0-+9+.9))-; 7 -+9+)'.,+9++;)9+9-+9+),C* 0)+-)+.-) %% '</w:t>
      </w:r>
    </w:p>
    <w:p>
      <w:r>
        <w:t>D5'6666666666,-+9+)9+.)./2**3 + + .+ 9 )+, + + +;+ 9+, 0+ +*.+0+ 0-+ -/++ . E . * E+++ :2*+9+))9++*' "'</w:t>
      </w:r>
    </w:p>
    <w:p>
      <w:r>
        <w:t>AE9+ %%B,-+9+)7-+9/++) ,/+++*7E,*+80+/*+++8-)+ .*.).F-88+'</w:t>
      </w:r>
    </w:p>
    <w:p>
      <w:r>
        <w:t>-) %% ,5'66666666669+9+)7.+*.,*(* -+9+/))8++)C;))*))-*+'-+9+)9+ *.))*+*/)8) +C*+,+*.9+0-+9+)+). ;) .G)' -9+ )) +;) -+9+) 5' 6666666666.)+-) %% ' B'</w:t>
      </w:r>
    </w:p>
    <w:p>
      <w:r>
        <w:t>.), 5' 6666666666 *+ +/ *+++8+9+*-88+'</w:t>
      </w:r>
    </w:p>
    <w:p>
      <w:r>
        <w:t>$ (</w:t>
      </w:r>
    </w:p>
    <w:p>
      <w:r>
        <w:t>$!"# ! ""$! %%" &amp;'</w:t>
      </w:r>
    </w:p>
    <w:p>
      <w:r>
        <w:t>D-+B +,5':)+,5*,E;, 5',E;..)' *+/*+++83 ;88+2#E+E'3</w:t>
      </w:r>
    </w:p>
    <w:p>
      <w:r>
        <w:t>5'+</w:t>
      </w:r>
    </w:p>
    <w:p>
      <w:r>
        <w:t>.)+3</w:t>
      </w:r>
    </w:p>
    <w:p>
      <w:r>
        <w:t>?'G:2</w:t>
      </w:r>
    </w:p>
    <w:p>
      <w:r>
        <w:t>.+8*())**+0)C.+'</w:t>
      </w:r>
    </w:p>
    <w:p>
      <w:r>
        <w:t>29,</w:t>
      </w:r>
    </w:p>
    <w:p>
      <w:r>
        <w:t>;88+23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