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ATA/330/2007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https://mcp.opencaselaw.ch/entscheid/ge_gerichte_ATA_330_2007</w:t>
      </w:r>
    </w:p>
    <w:p>
      <w:r>
        <w:t>FR: GE_GERICHTE ATA/330/2007 du 26 juin 2007</w:t>
      </w:r>
    </w:p>
    <w:p>
      <w:r>
        <w:t>IT: GE_GERICHTE ATA/330/2007 del 26 giugno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 #3A(+))();;G ' (:.G();;G"#/)-,)=%# '---8/</w:t>
      </w:r>
    </w:p>
    <w:p>
      <w:r>
        <w:t>##$1" #"# I "##44 &lt; D$#3=@&lt;,)13);;+/ &lt; #')# ) D$&lt;#1F # " 11 " %A" 1"3##6/ */</w:t>
      </w:r>
    </w:p>
    <w:p>
      <w:r>
        <w:t>H#"# #"&lt;= #1 5 /,8" #@&lt;" #" 2 #""@&lt;&lt;" " #" $ &lt;#1F 1# 3 % @# 6 @ " # "# #" &lt;= #1 &lt;5 /+)/, D8/</w:t>
      </w:r>
    </w:p>
    <w:p>
      <w:r>
        <w:t>3 &lt;= #1 $&lt;# &lt;#1F " # % # 6 3 &lt;= #1 /% # "% # % 5/&amp;!/ $ "# A# #$ #1"# #" % A" $KX $);G-$/'.- =## 8/</w:t>
      </w:r>
    </w:p>
    <w:p>
      <w:r>
        <w:t># AA &lt; D " @ "1 3# Q+000000"% "1N0000006H000000H/ /</w:t>
      </w:r>
    </w:p>
    <w:p>
      <w:r>
        <w:t>$ 1 %"# "1 "# #"/</w:t>
      </w:r>
    </w:p>
    <w:p>
      <w:r>
        <w:t>" "11D$ #3"#6@&lt;#&lt;&gt;# "1 @1 AA #%1 S" #33$9 &lt;2#" #1 #" &lt;2 " #"/#63 # @&lt;# ""# N000000$1#&lt; &gt;#6/</w:t>
      </w:r>
    </w:p>
    <w:p>
      <w:r>
        <w:t>"#@1 "1 3#"# )=%#);;',-=#);;'9!:,&lt;,+)$G;$"# 9CD+.&lt;+-*/&amp; 2K4-$G*/H&lt;4# 1 "1 "#" ) =# ,) 13 1I1 $ #3 1 @ 1 2#611 # #@1#/ 1 $ "K""""91 1 A### 2 ;Y 1" # @# %#$ &lt;% " #33$ CD)E,+&lt;---/&amp; )&lt;,*-&lt;---/&amp;/ # @ &lt; "11 !)&lt;+--&lt;---/&amp;@# %A%"1 3#"% 6 000000$@# # 4" #33"# / ##$ 1 # I "1 "&lt;);;'&lt;6%9!)-.&lt;.G,$*G$"# CD;'&lt;G)+$;- 2K4-$G*/</w:t>
      </w:r>
    </w:p>
    <w:p>
      <w:r>
        <w:t>"#"$ # % "1 N000000 1# 9 K !)-.&lt;.G,$*G/</w:t>
      </w:r>
    </w:p>
    <w:p>
      <w:r>
        <w:t>&amp;),()*&amp; ('+*,('--. G/</w:t>
      </w:r>
    </w:p>
    <w:p>
      <w:r>
        <w:t>"A"11 9 &lt; #+)#) ' D$%#1"3 1#"#" 2 #"2%1"&gt; "3 " #33 2 @# 6 #" 2 #"5#"8/%#""1 " @ " #33 "3 1$ "# @&lt;# # #$"# @&lt;## @# #"A1/#4#A#@ %"# "1#3#%6 @# #" @ "# K #"$ 1#"4$91 #""%#" #1# @ # # I # $ / % #1"3 "1 41 % %#"% &lt; #%# 2 " " #% 3 #" $ # "# 9 &lt;#1# &lt; K @ #"5! HHC</w:t>
      </w:r>
    </w:p>
    <w:p>
      <w:r>
        <w:t>$"11 #);G-$ /+)Q. *8/</w:t>
      </w:r>
    </w:p>
    <w:p>
      <w:r>
        <w:t>9#""%= #1 $&lt; #+) #+ D%"# @#"# #"&lt;= #1 " # @&lt; " #" 2 #" " @&lt; &lt;" " #"$&lt;#1F 1#3%@#6@ " #"# #"&lt;= #1 /</w:t>
      </w:r>
    </w:p>
    <w:p>
      <w:r>
        <w:t>" #"??A#4 9&lt; #+)#+ D" 3 1 "%" #"@# 3"" #33 #2/</w:t>
      </w:r>
    </w:p>
    <w:p>
      <w:r>
        <w:t>&lt;#1F "# A" % "1/ H# #" " K4 $ " "# K"## #" @# "1 " K#41 @"#3/@##1" $&lt; @&lt; % "# 2 # A"# # " # 4#4 5! HHC</w:t>
      </w:r>
    </w:p>
    <w:p>
      <w:r>
        <w:t>$"/# / /+)Q'-8/</w:t>
      </w:r>
    </w:p>
    <w:p>
      <w:r>
        <w:t>D" &lt;1 @ &lt; D # #" &lt; # +)#+ D/ ;/</w:t>
      </w:r>
    </w:p>
    <w:p>
      <w:r>
        <w:t>" #1 9 D$ &lt; D %"# # # #" 3"1 #6" #"&lt;#1F /H"#3A$ " A"#$ &lt;# # #" # #" " "# 3# "11 ## 4 "@&lt; #"# #"2A# A 5 D);;:))G "#/+ /)'.8/ &lt;# @&lt; &lt;# #" &lt; D$ # "%# &lt;" " #" % &lt; # )G+ # ' D @# # # #" 3"@#Z9"1 A##"A#5 D );;:))G"#/+/)'G8/</w:t>
      </w:r>
    </w:p>
    <w:p>
      <w:r>
        <w:t>&lt;6$ &lt;4# &lt;#1F &lt;1$# #"3"&lt; # /</w:t>
      </w:r>
    </w:p>
    <w:p>
      <w:r>
        <w:t>&amp;)+()*&amp; ('+*,('--. )-/</w:t>
      </w:r>
    </w:p>
    <w:p>
      <w:r>
        <w:t>&lt;1" #A#)*13'--)" #"A#);;,&amp; );;+$);;:&amp;);;. );;*&amp;);;G$"# A# @#" "1#9&lt;# "% "# / # A%"32" #33@&lt;#/</w:t>
      </w:r>
    </w:p>
    <w:p>
      <w:r>
        <w:t>AA $&lt; #)*:#'D%"# 12#11149 "# A"#&lt;#1F " # $"@&lt; #)';#) D%"&gt;# 1 "% =@&lt;9 @ A"# 1" " # / " #33 @#$ # #"1 "4#4$A# " @&lt; 2 #" A" "# #"16 #&lt;15 /)*:/)D8/ 644$ &lt;1 A#21" &lt;#1F " # /H#A 46$&lt;1 I # =@&lt; #1" O#A 4%$ I # 5 / )*: / ' D8/ "@ " #33 " " 1 " #" % @ &lt; "# A# # "#$ &lt;1 # #@#61&lt;#1F " # 5 /)*:/,D8/</w:t>
      </w:r>
    </w:p>
    <w:p>
      <w:r>
        <w:t>&lt; D @!/000000%# 4#4#4/"1 A# @ 4#4 %# # @ " #33 &lt; # "%# 1" AA#$ 4#4 "%# I @#A#46/%# 41 "## #"#2 @ #"#A#" 43A#&lt;1# ="&lt;4# % A"</w:t>
      </w:r>
    </w:p>
    <w:p>
      <w:r>
        <w:t>H" =# #3 A 5 I #3 A ' /,:)('--':"%13'--'8$%&lt;"1" 1 # #""# I "#"11" $" #"A#$"@&lt;# 3# % # AA# @ " #33 # "# @ #A"1 #" @&lt;# " # #" " #"16 / H# "# 3#$#A 1@&lt;## #"1 %" "1 "# A#"1"#@&lt;# "@A#&lt;"3 # 2 #" 1"# %/ "1 #" # A#1 %$ &lt;" # 9 #14# @&lt; 1" #A "# "# " #33 9 A"# A# #A"1 #" @&lt;# # #" " #"16 5 (+-:('--+ ' 1# '--+8/ % &lt;# #" "#"11 3#"@&lt;# " % # AA# @ " #33 "# &lt;#2 # " 6 #"1 ## #" A"#/ H# "# 3#$ " " "# 41 1 @ " #33 4# % %"" $ &lt; &amp;9&amp;# % &lt;# #" "1 "# A#"9 " 1"#$%#4A#5 D);;) /),)O D))+3'*O ')1#);;.D/8/&gt;#% 41 @#3A=4@"@1 A" " % " ##@ #"$ " 1 "##1 @&lt;#&gt;# #"" #9&lt;#1F 5 D*" "3 );G.8/</w:t>
      </w:r>
    </w:p>
    <w:p>
      <w:r>
        <w:t>&amp;):()*&amp; ('+*,('--.</w:t>
      </w:r>
    </w:p>
    <w:p>
      <w:r>
        <w:t>&lt;6$ # T @ " #33 " #31 K " 1 A# @!/000000 # "# #""1#@"# N000000 &lt; #113 #$ 1# " @ !1 000000 # "# #&lt;#113@##"%4#/</w:t>
      </w:r>
    </w:p>
    <w:p>
      <w:r>
        <w:t>&lt; @&lt;6%"# #A"1&lt; D&lt;"%##" @" #33" #113/</w:t>
      </w:r>
    </w:p>
    <w:p>
      <w:r>
        <w:t>" #33 % #"31 " # @&lt;# #4"# @&lt;# %# &lt;"3#4 #" &lt;13 A" %/</w:t>
      </w:r>
    </w:p>
    <w:p>
      <w:r>
        <w:t>"@&lt;#T @&lt; # #"1 @&lt;#" "9 1 #1" &gt; #A 2 #"$&lt; DA# % 1 @" #33%# 4#4#4/</w:t>
      </w:r>
    </w:p>
    <w:p>
      <w:r>
        <w:t>@&lt; 4 9 -$*: A"# &lt;#1F " # $ &lt;1 "" #" 2 #" &lt;6/ # "1 "1 " 1" "11"/</w:t>
      </w:r>
    </w:p>
    <w:p>
      <w:r>
        <w:t>1" &lt;1% I " #"1 # 1# #&amp;/ "# " %"&gt; 9 &lt; D A# @&lt; " #A# "%2 3"2 &lt;#1F );;,&amp;);;+ &lt;1 "A"11 2"# @#6 /</w:t>
      </w:r>
    </w:p>
    <w:p>
      <w:r>
        <w:t>" " #1 1#/ )-/</w:t>
      </w:r>
    </w:p>
    <w:p>
      <w:r>
        <w:t>H"13 ##1" $" #33" "19 1"1 "CD,&lt;:--/&amp;/</w:t>
      </w:r>
    </w:p>
    <w:p>
      <w:r>
        <w:t>" "&gt;&lt;#1# "9&lt; D$3#@&lt;&gt;# "$ #@&lt; #" " " %# =##@ 5 # G* O ('.,('--.'1#'--.8/</w:t>
      </w:r>
    </w:p>
    <w:p>
      <w:r>
        <w:t>[[[[[ *%&amp;$</w:t>
      </w:r>
    </w:p>
    <w:p>
      <w:r>
        <w:t>&amp;</w:t>
      </w:r>
    </w:p>
    <w:p>
      <w:r>
        <w:t>,-!."/ %3 " # = )) =# '--. !"# !1 000000E E1## #"A# ".=# '--.E</w:t>
      </w:r>
    </w:p>
    <w:p>
      <w:r>
        <w:t>&amp;).()*&amp; ('+*,('--. $" ##""11##" ""E#1F A# ,)1#'--.O !./ 1 #1 ".=# '--.E1## #"A# "O = "))=# '--.!"# !1000000O %"#"#9E1## #"A# ""@E##" "# O # @E#E "E#1# O "1!"# !100000091"1 CD,&lt;:--/&amp;O # @$ "A"11 2 # G' #% "# A #3 A)*=#'--:5D&amp;H)*,/))-8$ I I " =" @# #% " #A# #" &amp;% #3 A$ %"# "1 #6"# 3#O11"#""# ##@"#"$ 1" #A 1"&gt;% " #4 " ""1 #O# "# I #3A$)---)+$%"#" "%"# "#@ 2 "# #" &lt; # +' D/ I #6 "#" " $ #%"@ "11 1"&gt; %$ "#% I ="# 9 &lt;%"#O "11#@ I 9 ! "#$ %" " $ 9 E1## #" A# "$ 9 E1## #" A " #3 #"$ 9 "11##" ""1 #6&lt;#1F 9"11##" " "E#1F A# / H#4 7!1"%&gt;$# $!!/&gt;K6 K#$=4$!!/" C" #$=4 /</w:t>
      </w:r>
    </w:p>
    <w:p>
      <w:r>
        <w:t>"1#31## #A7 4AA#6&amp;=# =//#/7</w:t>
      </w:r>
    </w:p>
    <w:p>
      <w:r>
        <w:t>/</w:t>
      </w:r>
    </w:p>
    <w:p>
      <w:r>
        <w:t>%#&amp;# 7</w:t>
      </w:r>
    </w:p>
    <w:p>
      <w:r>
        <w:t>/"%&gt;</w:t>
      </w:r>
    </w:p>
    <w:p>
      <w:r>
        <w:t>&amp;)*()*&amp; ('+*,('--.</w:t>
      </w:r>
    </w:p>
    <w:p>
      <w:r>
        <w:t>"#"A"1 I "11#@2 #/</w:t>
      </w:r>
    </w:p>
    <w:p>
      <w:r>
        <w:t>6%$</w:t>
      </w:r>
    </w:p>
    <w:p>
      <w:r>
        <w:t>4AA#67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