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ATA/32/2019 vom 15. Januar 2019</w:t>
      </w:r>
    </w:p>
    <w:p>
      <w:r>
        <w:t>GE Cour de justice, 2019-01-15, FR</w:t>
      </w:r>
    </w:p>
    <w:p>
      <w:r>
        <w:rPr>
          <w:b/>
        </w:rPr>
        <w:t xml:space="preserve">Quelle: </w:t>
      </w:r>
      <w:r>
        <w:t>https://mcp.opencaselaw.ch/entscheid/ge_gerichte_ATA_32_2019</w:t>
      </w:r>
    </w:p>
    <w:p>
      <w:r>
        <w:t>FR: GE_GERICHTE ATA/32/2019 du 15 janvier 2019</w:t>
      </w:r>
    </w:p>
    <w:p>
      <w:r>
        <w:t>IT: GE_GERICHTE ATA/32/2019 del 15 gennaio 2019</w:t>
      </w:r>
    </w:p>
    <w:p>
      <w:pPr>
        <w:pStyle w:val="Heading2"/>
      </w:pPr>
      <w:r>
        <w:t>Volltext</w:t>
      </w:r>
    </w:p>
    <w:p>
      <w:r>
        <w:t>RÉPUBLIQUE ET</w:t>
      </w:r>
    </w:p>
    <w:p>
      <w:r>
        <w:t>CANTON DE GENÈVE POUVOIR JUDICIAIRE A/952/2018-PE ATA/32/2019 COUR DE JUSTICE Chambre administrative Arrêt du 15 janvier 2019 1ère section dans la cause</w:t>
      </w:r>
    </w:p>
    <w:p>
      <w:r>
        <w:t>Monsieur A______</w:t>
      </w:r>
    </w:p>
    <w:p>
      <w:r>
        <w:t>contre OFFICE CANTONAL DE LA POPULATION ET DES MIGRATIONS</w:t>
      </w:r>
    </w:p>
    <w:p>
      <w:r>
        <w:t>_________ Recours contre le jugement du Tribunal administratif de première instance du 3 octobre 2018 (JTAPI/944/2018)</w:t>
      </w:r>
    </w:p>
    <w:p>
      <w:r>
        <w:t>- 2/4 - A/952/2018 Considérant :</w:t>
      </w:r>
    </w:p>
    <w:p>
      <w:r>
        <w:t>que, le 10 novembre 2018, Monsieur A______ a formé un recours auprès de la chambre administrative de la Cour de justice (ci-après : la chambre administrative) contre le jugement rendu le 3 octobre 2018 par le Tribunal administratif de première instance ;</w:t>
      </w:r>
    </w:p>
    <w:p>
      <w:r>
        <w:t>que, par lettre datée du 12 novembre 2018, envoyée sous pli simple, la chambre de céans a invité le recourant à s'acquitter d'une avance de frais d'un montant de CHF 400.- dans un délai échéant le 12 décembre 2018, sous peine d'irrecevabilité de son recours (art. 86 al. 2 de la loi sur la procédure administrative du 12 septembre 1985 - LPA - E 5 10) ; que le courrier mentionnait les démarches à entreprendre en cas de ressources insuffisantes ;</w:t>
      </w:r>
    </w:p>
    <w:p>
      <w:r>
        <w:t>que, par courrier du 14 décembre 2018, le recourant a indiqué savoir qu’il devait CHF 400.-, mais ne pas avoir les moyens de les payer en l’état. Il sollicitait un délai complémentaire ;</w:t>
      </w:r>
    </w:p>
    <w:p>
      <w:r>
        <w:t>que le recourant n'a pas effectué l'avance de frais dans le délai imparti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 * * * * PAR CES MOTIFS LA CHAMBRE ADMINISTRATIVE déclare irrecevable le recours interjeté le 10 novembre 2018 par Monsieur A______ contre le jugement du Tribunal administratif de première instance du 3 octobre 2018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w:t>
      </w:r>
    </w:p>
    <w:p>
      <w:r>
        <w:t>- 3/4 - A/952/2018 communique le présent arrêt à Monsieur A______, à l'office cantonal de la population et des migrations, au Tribunal administratif de première instance ainsi qu'au secrétariat d'État aux migrations. Siégeant : Mme Payot Zen-Ruffinen, présidente, MM. Thélin et Pagan, juges.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r>
        <w:t>- 4/4 - A/952/2018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