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https://mcp.opencaselaw.ch/entscheid/ge_gerichte_ATA_32_2008</w:t>
      </w:r>
    </w:p>
    <w:p>
      <w:r>
        <w:t>FR: GE_GERICHTE ATA/32/2008 du 22 janvier 2008</w:t>
      </w:r>
    </w:p>
    <w:p>
      <w:r>
        <w:t>IT: GE_GERICHTE ATA/32/2008 del 22 gennaio 2008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D!(&lt;*</w:t>
      </w:r>
    </w:p>
    <w:p>
      <w:r>
        <w:t>\\\\\</w:t>
      </w:r>
    </w:p>
    <w:p>
      <w:r>
        <w:t>#!"#$ "!%&amp;'"!(() '()&amp; ) +,-#".!/ /2B,H/!#H,!(()7+,------ /,,#$H,!(()A67,8//K -#/ HK ,CA,A773A/00K , C. 40/0 E , &amp;! ,2 , 4// ,B 4//#)H,!(('9G M#)$*##(&lt;.7/J7J7/ H C, ,2 ,4,, 7 2 ,B 4//. 7 2, 0,1,7B,K0/0,,,,C,. 0,40F727,80,K, ,J/,B4//.#(((#D.72,772, /,C E ,, 5, D! G* 7/ J 7,1 7, . ,2C/ 00 0F 72. ,2 J H, ? 52,K 00,C 7/ J ? +, ------. ? A67, 8// ,, C5? +,8//.7,40,* M,/8:+*F;1.7/,.+02F6,.+*;/,.H8. +*6,.H877/* 0,B0,,,4: 844,1 H,:</w:t>
      </w:r>
    </w:p>
    <w:p>
      <w:r>
        <w:t>*, M,8,</w:t>
      </w:r>
    </w:p>
    <w:p>
      <w:r>
        <w:t>7/,:</w:t>
      </w:r>
    </w:p>
    <w:p>
      <w:r>
        <w:t>G*F;1</w:t>
      </w:r>
    </w:p>
    <w:p>
      <w:r>
        <w:t>#$"#$ "!%&amp;'"!(() 7,40J//00,C/E7,*</w:t>
      </w:r>
    </w:p>
    <w:p>
      <w:r>
        <w:t>12.</w:t>
      </w:r>
    </w:p>
    <w:p>
      <w:r>
        <w:t>844,1: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