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https://mcp.opencaselaw.ch/entscheid/ge_gerichte_ATA_32_2007</w:t>
      </w:r>
    </w:p>
    <w:p>
      <w:r>
        <w:t>FR: GE_GERICHTE ATA/32/2007 du 23 janvier 2007</w:t>
      </w:r>
    </w:p>
    <w:p>
      <w:r>
        <w:t>IT: GE_GERICHTE ATA/32/2007 del 23 gennaio 2007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!((((((</w:t>
      </w:r>
    </w:p>
    <w:p>
      <w:r>
        <w:t>)* ))++ ))) *,+</w:t>
      </w:r>
    </w:p>
    <w:p>
      <w:r>
        <w:t>!"# "#!$%"!&amp;&amp;% ) '(</w:t>
      </w:r>
    </w:p>
    <w:p>
      <w:r>
        <w:t>)*++++++,-++++++'.$%,/***-0/*1++++++, '!2'0(**34/**4*'.5*!&amp;&amp;6( !(</w:t>
      </w:r>
    </w:p>
    <w:p>
      <w:r>
        <w:t>7*4*45*/8*5*9* :* 4; !206!,3*--**5*?*5 ** 5* &gt; 5* 4-* '. @/"0, /9 -*--*,&gt;*-A( #(</w:t>
      </w:r>
    </w:p>
    <w:p>
      <w:r>
        <w:t>-** 2 5/8 !&amp;&amp;%, 7 - 5*/ &gt; )(++++++,44**3*'%*B--** *;'.-/8'.6$: 7C#'(&amp;'=(39**/ 4-/,/43/8*( 6(</w:t>
      </w:r>
    </w:p>
    <w:p>
      <w:r>
        <w:t>'!5/8!&amp;&amp;%,)(++++++-** 4;*8/***B,&gt;*(34- 3D;5*?**-*40-,/**--?/4*&gt; -*4-5;,/483--(*** 5-0*43--3*5*-E/4A, D****9*,4B*4*/-( %(</w:t>
      </w:r>
    </w:p>
    <w:p>
      <w:r>
        <w:t>4* //- */4 !$ 5/8 !&amp;&amp;%, F9 --9- &gt; 3**D4*?-?F*4*8 B--, // /*; 3D; 5* 5 &gt; 3*-* 3 *-, -* *( **, -4/ '. @/"0, // 34;, G*, B /*B D4*, 4- 3 5*/( -* -0-$F5*!&amp;&amp;C*---44*?3* *&gt;4-(-,*9-&gt;F9 3-*( C(</w:t>
      </w:r>
    </w:p>
    <w:p>
      <w:r>
        <w:t>F, *8 /***B 3 9*- -4 &gt; *( )+ '(</w:t>
      </w:r>
    </w:p>
    <w:p>
      <w:r>
        <w:t>F- /4 * 5 F*** /4-, 58:(6% *H9**F***!!5/8'.#'</w:t>
      </w:r>
    </w:p>
    <w:p>
      <w:r>
        <w:t>2"# "#!$%"!&amp;&amp;%</w:t>
      </w:r>
    </w:p>
    <w:p>
      <w:r>
        <w:t>!&amp;6I(%2('*(*4-/***5'! 4/8'.$6 6'&amp;=( !(</w:t>
      </w:r>
    </w:p>
    <w:p>
      <w:r>
        <w:t>0*4*9D/?4***9D B*D5*/D*/:(!C('I('%!!H *9***;64/8'.C. 7 7C#'(!'I J'&amp;$%!=( 2(</w:t>
      </w:r>
    </w:p>
    <w:p>
      <w:r>
        <w:t>H*-**-,5*/D*/9--5-0*4 * 6&amp; @/"0, ? ** , ** 5**8**-B58H*#*-'H ;9***;'25/8'.%!: 7C#'(''I J '!''!C,'..6%%#=(</w:t>
      </w:r>
    </w:p>
    <w:p>
      <w:r>
        <w:t>7F*4*8B--/*;HD;5*&gt; H*-*H*-,-4/5*/D*/*-6&gt; !&amp;@/"0*495*-?*F*B**/45*/ H*'%*-2: J'!!2C,'..CC22,*(', 4(C2C=,*H4B*H8FD-4-- H * 4/* H / /***5 -5 *4**;: J'!2'&amp;%,'..CC!6,*(!8,44(C!$ C!.-B(*(=(</w:t>
      </w:r>
    </w:p>
    <w:p>
      <w:r>
        <w:t>H4;,-4/5**-,/-, --'.@/"0,4;-*/9-*-(H9*H4 95*- **4 H* '%*-2 ( 4,?* ** 3 4/* * 4* '. 5* !&amp;&amp;6 /, 3 4 3--/*;***;3-5?* 4**;4/F*B*3*B**348(</w:t>
      </w:r>
    </w:p>
    <w:p>
      <w:r>
        <w:t>,-**7 5*/ 4*B/&gt;F*4-5?-* 5KB*/-( #(</w:t>
      </w:r>
    </w:p>
    <w:p>
      <w:r>
        <w:t>5?*4-;,F-(-//LJ#&amp;&amp;( /*&gt;09:($C =(</w:t>
      </w:r>
    </w:p>
    <w:p>
      <w:r>
        <w:t>- )+ ) ./0'!# 1 - 58 *F- '% 5/8 !&amp;&amp;% 4 )* ++++++ -**5*/8*5*9*25/8!&amp;&amp;%I</w:t>
      </w:r>
    </w:p>
    <w:p>
      <w:r>
        <w:t>#"# "#!$%"!&amp;&amp;% 0'1 FI /&gt;09-//LJ#&amp;&amp;( I * ?, B/-/ D * $! *5 * B-- *8 B-- 'C F* !&amp;&amp;6 :J 7 'C2(''&amp;=, 4- K 4 K 4- F ?* *5 *B** 4 5 *8 B--, 4 5* /*;*48*I/-/****?*, /*B/E454*9/*I* *K-*8B--,'&amp;&amp;&amp;'#,45*445* -*? D ** H* #! J( 4- K 4*; 4* , *5?- // /E 45, *5 K F* &gt; H5*I //*?4-K&gt;)*++++++**?H5*/8* 5*9*&gt;HBB*B--&gt;( 7*-9&lt;)(5E,4-*,))(E0;0-*,F9( /*8/***B&lt; -* F*&lt;</w:t>
      </w:r>
    </w:p>
    <w:p>
      <w:r>
        <w:t>7(LM N</w:t>
      </w:r>
    </w:p>
    <w:p>
      <w:r>
        <w:t>5* 4-*&lt;</w:t>
      </w:r>
    </w:p>
    <w:p>
      <w:r>
        <w:t>(5E</w:t>
      </w:r>
    </w:p>
    <w:p>
      <w:r>
        <w:t>4*B/K--//*?-D4*(</w:t>
      </w:r>
    </w:p>
    <w:p>
      <w:r>
        <w:t>;5,</w:t>
      </w:r>
    </w:p>
    <w:p>
      <w:r>
        <w:t>9BB*;&lt;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