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ATA/329/2007 vom 26. Juni 2007</w:t>
      </w:r>
    </w:p>
    <w:p>
      <w:r>
        <w:t>GE Cour de justice, 2007-06-26, DE</w:t>
      </w:r>
    </w:p>
    <w:p>
      <w:r>
        <w:rPr>
          <w:b/>
        </w:rPr>
        <w:t xml:space="preserve">Quelle: </w:t>
      </w:r>
      <w:r>
        <w:t>https://mcp.opencaselaw.ch/entscheid/ge_gerichte_ATA_329_2007</w:t>
      </w:r>
    </w:p>
    <w:p>
      <w:r>
        <w:t>FR: GE_GERICHTE ATA/329/2007 du 26 juin 2007</w:t>
      </w:r>
    </w:p>
    <w:p>
      <w:r>
        <w:t>IT: GE_GERICHTE ATA/329/2007 del 26 giugno 2007</w:t>
      </w:r>
    </w:p>
    <w:p>
      <w:pPr>
        <w:pStyle w:val="Heading2"/>
      </w:pPr>
      <w:r>
        <w:t>Regeste</w:t>
      </w:r>
    </w:p>
    <w:p>
      <w:r>
        <w:t>Résumé: l'OPE est formellement compétent pour procéder à l'engagement et au licenciement de toutes les catégories de membre du personnel n'ayant pas la qualité de fonctionnaire. Cela étant, dans la pratique, la gestion directe du personnel n'incombe pas à l'OPE, mais au département concerné. Ainsi, en particulier, cet office n'a-t-il pas à entendre les collaborateurs avant de procéder à leur licenciement; les entretiens préalables relèvent en effet de la gestion directe du personnel et ont donc lieu au sein même du département qui requiert ensuite de l'OPE les décisions formelles de licenciement.</w:t>
      </w:r>
    </w:p>
    <w:p>
      <w:pPr>
        <w:pStyle w:val="Heading2"/>
      </w:pPr>
      <w:r>
        <w:t>Volltext</w:t>
      </w:r>
    </w:p>
    <w:p>
      <w:r>
        <w:t>!"""""" !"#! $%&amp;' ' # $%!%#%%&amp;'</w:t>
      </w:r>
    </w:p>
    <w:p>
      <w:r>
        <w:t>"()*+" )(,-.)(,,/ %</w:t>
      </w:r>
    </w:p>
    <w:p>
      <w:r>
        <w:t>*0</w:t>
      </w:r>
    </w:p>
    <w:p>
      <w:r>
        <w:t>!'$ 111111% $'$ 23$% $45 6 $ '55$ 6$&amp;$ 70 #68 ' 995 6</w:t>
      </w:r>
    </w:p>
    <w:p>
      <w:r>
        <w:t>:&amp;%$ $ 5'7;5 '$ 5 22$9 ' 0 (0</w:t>
      </w:r>
    </w:p>
    <w:p>
      <w:r>
        <w:t>(?2&amp;$(,,?%@111111A$":B@111111C99% #65'78$ 5%!0111111#$ $ &gt;'$ %: * 5 '$ 8 @111111 2$ I'&lt;&gt; I $ $2 9' $2 8 $ 8 I; '$5$5'$I995 0I $$#I$&amp;$ 'O '$ $#</w:t>
      </w:r>
    </w:p>
    <w:p>
      <w:r>
        <w:t>"H)*+" )(,-.)(,,/ &amp;$9%;&gt;J'$ $# 9$# 5 # @111111% I&amp;$'5 2' $'5 $ $:0 5'$'&amp;5 2'5N111111C 5&amp; '&gt; ' '% 0 /0</w:t>
      </w:r>
    </w:p>
    <w:p>
      <w:r>
        <w:t>((5 9 J #I$ '5' $ % 2$ '&amp;'$ $$ )' '' $ &amp; $' ' '$ $'0 $ $ 95 5'$&amp;'#$$ $'5 ;' &amp;$A2' 2'5C%$# 5 8@1111110</w:t>
      </w:r>
    </w:p>
    <w:p>
      <w:r>
        <w:t>$$'$# $ &amp;'5$5 (,,/%2$ I$ '$ ' &amp; $20</w:t>
      </w:r>
    </w:p>
    <w:p>
      <w:r>
        <w:t>!0111111&amp;$ ' 2$$$5 ' J &amp;$#$$ $ ; 5$%' $2 ' $' 8 $ I $&amp; % 2$ '$ I&amp;$'5 @111111 &gt;J '$ $# 9$# 5 % #$ ''5$ $ 5 '$ '5J $$ ' ' 5O $ ' $' I7 7 5$#0</w:t>
      </w:r>
    </w:p>
    <w:p>
      <w:r>
        <w:t>!0111111$9''5 #$2$ $'0</w:t>
      </w:r>
    </w:p>
    <w:p>
      <w:r>
        <w:t>"G)*+" )(,-.)(,,/ -0</w:t>
      </w:r>
    </w:p>
    <w:p>
      <w:r>
        <w:t>**2&amp;$(,,/%!0111111' !5F1111110</w:t>
      </w:r>
    </w:p>
    <w:p>
      <w:r>
        <w:t>$2$ I'&lt;&gt; I5$ $ $ @111111% *H5(,,/%5$5$' 5$0 .0</w:t>
      </w:r>
    </w:p>
    <w:p>
      <w:r>
        <w:t>!5F111111';$ ' 2$ #'$5$8I' &gt;''55 $ $'5 %' '$ % ' 5# ' $' '#I$ '&amp;$ ' #'#5$: $ &gt; ''; 9$# $#2'7&gt;'0</w:t>
      </w:r>
    </w:p>
    <w:p>
      <w:r>
        <w:t>$ $$2$$ 95 ' ' ;9 &amp;$%#I'$$ '559:%9J'$#I'5 $ $90 +0</w:t>
      </w:r>
    </w:p>
    <w:p>
      <w:r>
        <w:t>' $$*?5(,,/ 5P5 $0</w:t>
      </w:r>
    </w:p>
    <w:p>
      <w:r>
        <w:t>!5 F111111 $ $ '5 'Q 111111Q%I$$(G5(,,/0 *,0</w:t>
      </w:r>
    </w:p>
    <w:p>
      <w:r>
        <w:t>(H5H&amp;$(,,/%!0111111 $ ' $&amp;$ ' 0 $%$&amp;$ #I$ '&amp;$ ';$5$8</w:t>
      </w:r>
    </w:p>
    <w:p>
      <w:r>
        <w:t>"?)*+" )(,-.)(,,/ $&amp;'$$8&amp;$'5 '5J#$$2$ $ &amp;$0 *?0</w:t>
      </w:r>
    </w:p>
    <w:p>
      <w:r>
        <w:t>/ &amp;$ (,,/% !5 F111111 '$ $ &amp; !0111111 # $$$ !5 R111111% ' ' % #I$ $ '5 $ ' $$'% $ $'5 %5#I$&amp; $5 '$2' $&amp;5 82'5 $'' $%#I'&lt;&gt; $22$J5 $2 ' $'8 $(,,/$0 #$'$ 2 J'@1111118 &amp;$%' &amp;$ 5$8 @111111$2'5 $'#$5#$ $9$:5 I' 5 ;'% #$ &amp;$ $ '$ $$' 9 !5F1111110 2$%' I&amp;$ &amp;$2$' I $&amp;$ &amp;$ % $$%5 ;$220</w:t>
      </w:r>
    </w:p>
    <w:p>
      <w:r>
        <w:t>' ''$ $'%' '$ &gt;5$# $' $2$ $' ' 5P5 #I $ 9$ $5 ' '5 '$ ' ;$' &gt;J0 $&amp;$ '$ ' '$ %!5F111111I$2'5#I';$ $ 5 2$J' &amp;$0</w:t>
      </w:r>
    </w:p>
    <w:p>
      <w:r>
        <w:t>!0 111111 $'$ I $ $J &gt;' ' $ 5#0 *-0</w:t>
      </w:r>
    </w:p>
    <w:p>
      <w:r>
        <w:t>D$'$ '$ @111111%!5F111111''8!0111111#I$5$$'&amp;22 H,&gt;$(,,/0 2 %$$9$2$$ '$$5 'H*5$(,,/0</w:t>
      </w:r>
    </w:p>
    <w:p>
      <w:r>
        <w:t>"/)*+" )(,-.)(,,/</w:t>
      </w:r>
    </w:p>
    <w:p>
      <w:r>
        <w:t>' % !5 F111111 5$ 8 !0 111111 '&gt; $$5 0 *+0</w:t>
      </w:r>
    </w:p>
    <w:p>
      <w:r>
        <w:t>$ $# !5 F111111 ' &amp; ' # ' I' '% ' $ ;2 5 'I$2'5$22$ #I$ $ ' $$5 0 ((0</w:t>
      </w:r>
    </w:p>
    <w:p>
      <w:r>
        <w:t>(?&amp;$(,,/%!5F111111' &amp;$8 !5R111111 # $ $ 5 $$5 !0 1111110</w:t>
      </w:r>
    </w:p>
    <w:p>
      <w:r>
        <w:t>'%' $ 'J' '$ '!01111110 (H0</w:t>
      </w:r>
    </w:p>
    <w:p>
      <w:r>
        <w:t>(- &amp;$ (,,/% &amp;$ ' ;5$ 5 5 8 I'22$ ' I A$":B I C $$ 5'' ' &amp;$!01111110 (G0</w:t>
      </w:r>
    </w:p>
    <w:p>
      <w:r>
        <w:t>' &amp;$!0111111 $$$ G5$(,,/% '*&gt;$ (,,/0$$' $ J '$'' $(,,/0 (.0</w:t>
      </w:r>
    </w:p>
    <w:p>
      <w:r>
        <w:t>'$ (,&gt;$ (,,/ '$!0111111%I</w:t>
      </w:r>
    </w:p>
    <w:p>
      <w:r>
        <w:t>$$##I$I $ &amp;$$$ $'' &amp;$$ 5 $:$$I' $'5$ $(,,/%!0$&amp;$&amp;$ %5$"'$&amp;$ ' I % $2'5 !5 R111111 #I: &amp;'$ $ ' &amp; 5$ $ ' ' '$ $2$ 5$J#$$&amp;$ '5$%$$$ # '$P &amp;$ # $'&amp;$ I5P522 $'5$0 H,0</w:t>
      </w:r>
    </w:p>
    <w:p>
      <w:r>
        <w:t>'555$8' /&gt;$(,,/%!0111111' ' $$ $''' &amp;$0</w:t>
      </w:r>
    </w:p>
    <w:p>
      <w:r>
        <w:t>5 $ $'I22 $20</w:t>
      </w:r>
    </w:p>
    <w:p>
      <w:r>
        <w:t>D' $$5 '$ '&lt;&gt; $&amp;5 5' $2' $ ;$;$#0 #I8 2$ I (,,?% $' &amp;$ ' $: $2 $'8'5'70I $ &amp;9$8 $'$I5$$'5J '$'5$#%$8 9 $' #$ #$ $ $ ;0 $' &amp; ':9 $ J 0</w:t>
      </w:r>
    </w:p>
    <w:p>
      <w:r>
        <w:t>: ' #$ $ &amp;$ '% $ '$ '$ '&amp;0</w:t>
      </w:r>
    </w:p>
    <w:p>
      <w:r>
        <w:t>$$' &amp;$'$ $$ 9$ % '$ IP % $$ '$ @1111110D $(,,/% 5'&amp;$$'%5I22 $2 &gt; 0</w:t>
      </w:r>
    </w:p>
    <w:p>
      <w:r>
        <w:t>5 $ $'I22 $22$9$ '$'$ 2'% #$ $ ';$ $ ' $0 $% 5 $5 $' $$ $ 95 2 &gt;$0 2$% I9$ I 5'7 $' ' J I @111111 (,,? % $ % '&amp; $ $' 5 $ J $'5'$'&amp;5 '$ 0I$9'$ #;5 I $&amp;$ $ $'9$ 2'5 5 ;9 #I $ $5 $&amp;#' $ &gt;'$ &amp;$ 5$ ''0 ' I&amp;$ 5 I $$ &amp;:5 '5P5#I$'$ 2' $'0</w:t>
      </w:r>
    </w:p>
    <w:p>
      <w:r>
        <w:t>$$' $$5 $ $5 &amp; $(,,/I'&amp;$ '&amp;$' $'%&amp;$ I22 $'5$ 0</w:t>
      </w:r>
    </w:p>
    <w:p>
      <w:r>
        <w:t>'$ IP ' I&amp;$ &amp;$'%&amp; $ $22 $#I$&amp;$ &amp;$ $9 $22 '55 $' 55 $ #' &amp;$ ' J$ $# #$$ $ 0</w:t>
      </w:r>
    </w:p>
    <w:p>
      <w:r>
        <w:t>$$ ' $ 5$'2$'0</w:t>
      </w:r>
    </w:p>
    <w:p>
      <w:r>
        <w:t>9$2 I &amp;$(,,/0 !5F111111&amp;$ %22 % $ 9$&amp;% 'I%$I&amp;$ &amp; $ $ $2 2$$0 &amp;$ ' "&amp; &amp;$ 0 ' I $$'$#((5 $&amp;98' $'20 '$ #I$'$ %$&amp;$ 58!01111118 $ I' "&amp; J ' J &amp;$0D'' &amp;$ &gt; 5 ''8 '$ % !5111111% #$ &amp;$ &gt;5$ 5$ 0 I $ $:#$&amp;$ $9'&gt; $$5 #$&amp;$ 5$' 0!0111111I&amp;$ '$9I$ '$ &amp;Q 111111Q'55$&amp;$ 50&amp;$ 9 M;% '5P5#I$&amp;$ I''5 0DI9$ I ' $ $ J $ &gt;'$ % ;# ' 7 $ $25$$5J&amp;$ $ 0 $%$ $9 $ ' 5$: $'&amp; $' $5 :5$:' &amp;$ (,,-0</w:t>
      </w:r>
    </w:p>
    <w:p>
      <w:r>
        <w:t>"*()*+" )(,-.)(,,/ ' !0111111I&amp;$ '&gt;' '&amp;8&gt;'%#$5' $ #I$&amp;$ &amp;$ $5I$'' '$0</w:t>
      </w:r>
    </w:p>
    <w:p>
      <w:r>
        <w:t>!0111111 $ 5 ;4590 2$%'$$ &amp;$ /*.&gt;$(,,/%'$ *H&gt;'%&amp;$ '22 ' $ '9$$ $I5'$%'$ &gt;#IH*&gt;$ (,,/ %' # $$5 '$ $5 &amp; $22$J' '' &amp;$ $ ';$;90D$'&lt;&gt; $25$$5J&amp;$ $ : '$ 5$ 5'$ I $&amp;$ % $ $ 9 &amp;$ '55 5'$8' $ 2 ' 852' $' $ "&gt;'$ 0I ''5$' $ '$'5522$ 0</w:t>
      </w:r>
    </w:p>
    <w:p>
      <w:r>
        <w:t>&amp;;$ ' 8 $$'#$$' $ &gt;92$ $2 :$&amp;$ 2$J' :5 $2$9 5 '$ #!0111111'$ I&amp;$ $50 %#</w:t>
      </w:r>
    </w:p>
    <w:p>
      <w:r>
        <w:t>*0</w:t>
      </w:r>
    </w:p>
    <w:p>
      <w:r>
        <w:t>&gt; 5 $ &amp; &gt;$$ $' '5 % ' &amp; $$$(('&amp;5 $$ C0 G0</w:t>
      </w:r>
    </w:p>
    <w:p>
      <w:r>
        <w:t>!0 111111 2' ' ' 2$ #I$ I I '$ #$$ 5$ 5$ $ $(,,HK GG)(,,H(* &gt;&amp;$(,,HC0</w:t>
      </w:r>
    </w:p>
    <w:p>
      <w:r>
        <w:t>I$ $5 $ ' '5 ' '' $$5 ' '0</w:t>
      </w:r>
    </w:p>
    <w:p>
      <w:r>
        <w:t>$$%9$2 $&amp;$' $'$$9$ 52'0 /0</w:t>
      </w:r>
    </w:p>
    <w:p>
      <w:r>
        <w:t>'$ IP %9 $J5 I $(+$( ' $ $'2'2 $'$*.&amp;$*+++A 0"D*,*C 9 $ 8 : 2'5 ' &amp;$' $' '$ $$ O I $'$$' #%$55 ;' 2'A F**+*H/'$0( '$ 5P5 '&amp;'$ IJ5 # $' $ $9$#I '$ $ $5 $IJ5# $':&amp; I'' $ % I '$ ' ' $ (,,H '$0 (0 G0 P $ K )-,H)(,,( *+'&amp;5 $ (,,H'$0(0*0 P $ K )H**)(,,?(/&amp;$(,,? P $ K )*-()(,,G H5(,,GC0</w:t>
      </w:r>
    </w:p>
    <w:p>
      <w:r>
        <w:t>&gt;$$ $$ $$# $$ ' '#I ; 5$: ;'# $5 &gt; $ I#$ 0 9% $ 7 $ I ' $' I '$ $2$ '# "$ 5$2 5 $' $2 ' &amp;$' $' I '$ $0 I ' '0 $#!5F111111%; #' ' $ P $5%2$$0</w:t>
      </w:r>
    </w:p>
    <w:p>
      <w:r>
        <w:t>I95 $'$ 8IJ50 22 % $ $2#$' $9' %' 55 ' D$ 8 $'I$5$ ;4590</w:t>
      </w:r>
    </w:p>
    <w:p>
      <w:r>
        <w:t>9$2'95 0 +0</w:t>
      </w:r>
    </w:p>
    <w:p>
      <w:r>
        <w:t>'2'55 8I $GG % $HH/ HH/' ' ' '5$:&amp;$% ' &gt;'J$:58 $#$:5&amp;$ "# &amp;$9 &gt;'8 $$J$:5 &amp;$A $HH/ 0 #I';$ 5A 0HH/0( HC0</w:t>
      </w:r>
    </w:p>
    <w:p>
      <w:r>
        <w:t>'#' &amp;$' $$G5$(,,/%' $ 5$:&amp;$0D'I $(,$( %'# ' &amp;$' 5'$I%$$$ $' I 5'$'2$I5'$0</w:t>
      </w:r>
    </w:p>
    <w:p>
      <w:r>
        <w:t>$ $*.&gt;$(,,/% $0</w:t>
      </w:r>
    </w:p>
    <w:p>
      <w:r>
        <w:t>$' ' $' &amp; 8 I $ HH/ % ; 5$%5 &gt;#I5J$55 &gt;'5$:</w:t>
      </w:r>
    </w:p>
    <w:p>
      <w:r>
        <w:t>"*-)*+" )(,-.)(,,/ &amp;$%5$2' O '&amp;$'' $'A F *(,*(?'$0HC0</w:t>
      </w:r>
    </w:p>
    <w:p>
      <w:r>
        <w:t>' 2'$%&amp; #'= ' $$ &amp;$ 7 5P5' &amp; $'90</w:t>
      </w:r>
    </w:p>
    <w:p>
      <w:r>
        <w:t>'$&amp;$$'' $'&amp; $5 8 $$ $'0' $'I$$ &amp;$ 5P5#I5P;5 &amp;$ I $ H(G 0 I5'7 '$ P 5 $5 5P;I22 ' &amp;$ ;;'&amp;5'$0'$ $$ '&amp;;7' ;: 9$0</w:t>
      </w:r>
    </w:p>
    <w:p>
      <w:r>
        <w:t>$ (,,/0</w:t>
      </w:r>
    </w:p>
    <w:p>
      <w:r>
        <w:t>'5$'$ 0 *,0</w:t>
      </w:r>
    </w:p>
    <w:p>
      <w:r>
        <w:t>D'5 $$# $ I$$# &amp;'$ ' 2$ $$ ' 2 A 0 .- K )(/H)(,,/ (5$(,,/C0 XXXXX !$%#</w:t>
      </w:r>
    </w:p>
    <w:p>
      <w:r>
        <w:t>%</w:t>
      </w:r>
    </w:p>
    <w:p>
      <w:r>
        <w:t>()*+ ,- &amp; /&gt;$(,,/!'$111111' $$'622$'I G5$(,,/K *+- I5 $5 K $ #' &amp;$!'$111111$2$H*&gt;$ (,,/K</w:t>
      </w:r>
    </w:p>
    <w:p>
      <w:r>
        <w:t>"*.)*+" )(,-.)(,,/ ''8I'22$'I %'$ '$I :&amp;%&amp;5 $!'$111111&gt;#I8 K '5' 85'5 EF*I,,,0"K $'$5$ EF?,,0"8;96 :&amp;K $ #% '2'55 J $ .( $&amp; '$ 2 $ $(,,?AF"D*-H0**,C% P P ' &gt;'#$$&amp; ' $2$ $'"&amp; $ $$#$$K "&amp;'$'' $ $' '$ 8I&amp;'$K '55$# P 8!"#! $%&amp;' ' %$$#I8 I'22$'I 0 D$9 B!5'&amp;7%$ %!!07;: ;$%&gt;9%!!0' E' $%&gt;9 0 '5$ $ &gt;00$0B</w:t>
      </w:r>
    </w:p>
    <w:p>
      <w:r>
        <w:t>0</w:t>
      </w:r>
    </w:p>
    <w:p>
      <w:r>
        <w:t>&amp;$"$ B</w:t>
      </w:r>
    </w:p>
    <w:p>
      <w:r>
        <w:t>0'&amp;7</w:t>
      </w:r>
    </w:p>
    <w:p>
      <w:r>
        <w:t>'$'2'5 P '55$#J $0</w:t>
      </w:r>
    </w:p>
    <w:p>
      <w:r>
        <w:t>"*+)*+" )(,-.)(,,/</w:t>
      </w:r>
    </w:p>
    <w:p>
      <w:r>
        <w:t>:&amp;%</w:t>
      </w:r>
    </w:p>
    <w:p>
      <w:r>
        <w:t>922$:B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