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ATA/327/2012 vom 29. Mai 2012</w:t>
      </w:r>
    </w:p>
    <w:p>
      <w:r>
        <w:t>GE Cour de justice, 2012-05-29, FR</w:t>
      </w:r>
    </w:p>
    <w:p>
      <w:r>
        <w:rPr>
          <w:b/>
        </w:rPr>
        <w:t xml:space="preserve">Quelle: </w:t>
      </w:r>
      <w:r>
        <w:t>https://mcp.opencaselaw.ch/entscheid/ge_gerichte_ATA_327_2012</w:t>
      </w:r>
    </w:p>
    <w:p>
      <w:r>
        <w:t>FR: GE_GERICHTE ATA/327/2012 du 29 mai 2012</w:t>
      </w:r>
    </w:p>
    <w:p>
      <w:r>
        <w:t>IT: GE_GERICHTE ATA/327/2012 del 29 maggio 2012</w:t>
      </w:r>
    </w:p>
    <w:p>
      <w:pPr>
        <w:pStyle w:val="Heading2"/>
      </w:pPr>
      <w:r>
        <w:t>Erwägungen</w:t>
      </w:r>
    </w:p>
    <w:p>
      <w:r>
        <w:rPr>
          <w:b/>
        </w:rPr>
        <w:t>E. 17</w:t>
      </w:r>
    </w:p>
    <w:p>
      <w:r>
        <w:t>avril 2012 par plis simple et recommandé, avec un ultime délai au 17 mai 2012,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- 3/3 - A/4187/2011 LA CHAMBRE ADMINISTRATIVE déclare irrecevable le recours interjeté le 7 décembre 2011 par Madame P______ contre la décision du 25 novembre 2011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P______ ainsi qu'au service du commerce.</w:t>
      </w:r>
    </w:p>
    <w:p>
      <w:r>
        <w:t>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