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ATA/326/2007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https://mcp.opencaselaw.ch/entscheid/ge_gerichte_ATA_326_2007</w:t>
      </w:r>
    </w:p>
    <w:p>
      <w:r>
        <w:t>FR: GE_GERICHTE ATA/326/2007 du 21 juin 2007</w:t>
      </w:r>
    </w:p>
    <w:p>
      <w:r>
        <w:t>IT: GE_GERICHTE ATA/326/2007 del 21 giugno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!"""""" #$#%%$ #&amp; '"&amp; # ( ) # #$$#$</w:t>
      </w:r>
    </w:p>
    <w:p>
      <w:r>
        <w:t>#$ %$#</w:t>
      </w:r>
    </w:p>
    <w:p>
      <w:r>
        <w:t>&amp;'</w:t>
      </w:r>
    </w:p>
    <w:p>
      <w:r>
        <w:t>$# #$ %$%$</w:t>
      </w:r>
    </w:p>
    <w:p>
      <w:r>
        <w:t>'*+' *,-*../</w:t>
      </w:r>
    </w:p>
    <w:p>
      <w:r>
        <w:t>01</w:t>
      </w:r>
    </w:p>
    <w:p>
      <w:r>
        <w:t># *23*../ " ../( ! #4" ! # 5 #6% ! #"##6%$ #&amp;"#777777( ! 777777(#"%! !#"#$!%# 8#9' $#:! #"#; " / ../( 5# $#!8 6" #5"!1</w:t>
      </w:r>
    </w:p>
    <w:p>
      <w:r>
        <w:t>""#$!"(!# #)?%&gt;!= ##@$#%%$"#!5 %#"#&gt;! $#%1 1</w:t>
      </w:r>
    </w:p>
    <w:p>
      <w:r>
        <w:t>A!"# $$#"B ../(" )#5"! "!"! 0 ../1 " $ != )( &amp;1 777777 " #5"% ### "= 8#$$%&gt;!= "#"8")%C"!1#5"!($#%)" #(= $ $" )#!"1 ,1</w:t>
      </w:r>
    </w:p>
    <w:p>
      <w:r>
        <w:t>,0 ../( !=55 ! ! $$"! 9' $#: !=; !!% ! $#!8 ! % # ) !=%#% $"# " "#% "D 1 # $ # ) # % $#%)" &gt; 4#5 %! 1 &amp;1777777% "!#$ 4!! "#% %1 -1</w:t>
      </w:r>
    </w:p>
    <w:p>
      <w:r>
        <w:t>-6"../( $# )#"!=%#%(! #"# $#!8% %6" %## #5"!1 +1</w:t>
      </w:r>
    </w:p>
    <w:p>
      <w:r>
        <w:t>+6"../("")!! )#5"! )# "!"1 A!!# $$##%&gt; (&amp;1777777 $$%"))#% &gt; !=$"# != ) "5"#8$"#! F##(!54# ) E !"@#5 1!=% %4 " )"!!)! "%#) 5"1 "#% !8%#= ) $ %!)#%! G' $ #$"#"% 777777( !8%#%!006 )#0B3+(4 "( &gt;4#=")!$% !$#%)"$"#!0.6"!!../1 #")!!"! G'$ #% "#1</w:t>
      </w:r>
    </w:p>
    <w:p>
      <w:r>
        <w:t>$ 01</w:t>
      </w:r>
    </w:p>
    <w:p>
      <w:r>
        <w:t>$$! != #!0.! != $$! ! !5%%# !"#! %6"#!=% 4!%# 8#"026"0B339 A</w:t>
      </w:r>
    </w:p>
    <w:p>
      <w:r>
        <w:t>'I0.;(!%! #"##"%! #"#D6"#! 5 ! 6"#% $%8 !="%! D6"# $"# "#1 !=$( ! %!8" "-6"../J !! %%</w:t>
      </w:r>
    </w:p>
    <w:p>
      <w:r>
        <w:t>!"# 4$%## "D #" "#% 9 *2/*..2"0+%4#..2;1</w:t>
      </w:r>
    </w:p>
    <w:p>
      <w:r>
        <w:t>"(!#4" ! # 5( " "#!#"#!=%#%# ! %! #"#"/ ../5# % # )( %6&gt; #5"! %% $ # ! #4" ! # 5 *23*../$#%%1! %%%#% $ #! "#%"( ( ! !=%#% ! " ! $#% H ! ! %# "1 $!"( ! $$ "!$! " #"# "D ) #5"!( ) " #( %# #5"!1 ,1</w:t>
      </w:r>
    </w:p>
    <w:p>
      <w:r>
        <w:t>! " , E ../ ! % " #"# ( ! #"# $ #5 #$%!$#$$#$# !%(! &gt;!= "#% $%! $4!%#% 8#"! =%C"# $ #$#%)" "6"!!../1 -1</w:t>
      </w:r>
    </w:p>
    <w:p>
      <w:r>
        <w:t>" $ ! 5%( ! #"# # #6%1 %!" LI+..1'# &gt;! C #8"#"# ( ! C #8"#"# J</w:t>
      </w:r>
    </w:p>
    <w:p>
      <w:r>
        <w:t>!K)J " &amp; '" &amp; # ( ) " #"# ( &gt; ! ! #"# $! %# 8#( &gt; !=55 ! ! $$"! (&gt;!=555%%# !8# &gt;# &lt;"= "#I# 4($"# 5# 1 A%8 :&amp;)?($#%(&amp;L"#(&amp;1C%!(6"81 ""#4" ! # 5: ! 8#55#'6"#:</w:t>
      </w:r>
    </w:p>
    <w:p>
      <w:r>
        <w:t>1! "'A8#</w:t>
      </w:r>
    </w:p>
    <w:p>
      <w:r>
        <w:t>! )'$#%:</w:t>
      </w:r>
    </w:p>
    <w:p>
      <w:r>
        <w:t>1)?</w:t>
      </w:r>
    </w:p>
    <w:p>
      <w:r>
        <w:t>$5# ##@ %%"&lt;"% "D$ #1</w:t>
      </w:r>
    </w:p>
    <w:p>
      <w:r>
        <w:t>)(!</w:t>
      </w:r>
    </w:p>
    <w:p>
      <w:r>
        <w:t>! 8#55#: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