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ATA/324/2007 vom 19. Juni 2007</w:t>
      </w:r>
    </w:p>
    <w:p>
      <w:r>
        <w:t>GE Cour de justice, 2007-06-19, DE</w:t>
      </w:r>
    </w:p>
    <w:p>
      <w:r>
        <w:rPr>
          <w:b/>
        </w:rPr>
        <w:t xml:space="preserve">Quelle: </w:t>
      </w:r>
      <w:r>
        <w:t>https://mcp.opencaselaw.ch/entscheid/ge_gerichte_ATA_324_2007</w:t>
      </w:r>
    </w:p>
    <w:p>
      <w:r>
        <w:t>FR: GE_GERICHTE ATA/324/2007 du 19 juin 2007</w:t>
      </w:r>
    </w:p>
    <w:p>
      <w:r>
        <w:t>IT: GE_GERICHTE ATA/324/2007 del 19 giugno 2007</w:t>
      </w:r>
    </w:p>
    <w:p>
      <w:pPr>
        <w:pStyle w:val="Heading2"/>
      </w:pPr>
      <w:r>
        <w:t>Volltext</w:t>
      </w:r>
    </w:p>
    <w:p>
      <w:r>
        <w:t>!"!#$%</w:t>
      </w:r>
    </w:p>
    <w:p>
      <w:r>
        <w:t>%"! &amp;&amp;&amp;&amp;&amp;&amp; !"#$%&amp;'(% % '( '')) ''' (*)</w:t>
      </w:r>
    </w:p>
    <w:p>
      <w:r>
        <w:t>)*+,) +-,-.+*//. ' -0</w:t>
      </w:r>
    </w:p>
    <w:p>
      <w:r>
        <w:t>%1### %$(%2#3%4#%56 # '!%#777777 # #51#%# 6%# '#(8/%9 *//-(# %1%:# (#6 #%;#) $ 0 *0</w:t>
      </w:r>
    </w:p>
    <w:p>
      <w:r>
        <w:t>=% % :# 61# ? 1# *//,' !0777777 5 # #(' *? (# *//,' @ A%)%# B ( %1%:## % C&amp;0(%# %#D#5 # @%# 9%@(# -//E1+C%#(# 0 80</w:t>
      </w:r>
    </w:p>
    <w:p>
      <w:r>
        <w:t>**F# *//,'= #(# % @ 1## 0 G0</w:t>
      </w:r>
    </w:p>
    <w:p>
      <w:r>
        <w:t>*G%9 *//,'%# 1# 5#0 ,0</w:t>
      </w:r>
    </w:p>
    <w:p>
      <w:r>
        <w:t>*/ 4(# *//.' = #4%1 5# D % # #'#)#5 D# 1% 51D##(# #4#6 (#% ( #%0</w:t>
      </w:r>
    </w:p>
    <w:p>
      <w:r>
        <w:t>##% -8 1 *//.' = # 1# %# % % 3 1%#' #4 #% 1%&amp;1 6(5 #-H:#- %#4# #% % #$ -? 1: -?,I ; ) = .G-0/-&gt;' 66( 1(# '%# ( #1 %%##%-H% %:*//80 H0</w:t>
      </w:r>
    </w:p>
    <w:p>
      <w:r>
        <w:t>6# 1## $5(% '!0777777% -8(# *//. ##% = % $ #: 1## #40 (## %116 # C%# # #6#04%## #%%1%&amp;01#(%#(# %#' %# #% % % 4%# 3 1%1 5#4 #%0 %(# %% D5 #1 ( #1 J % % % @ 5% #% @ %1 #% = 3 4# %0 .0</w:t>
      </w:r>
    </w:p>
    <w:p>
      <w:r>
        <w:t>*/(#*//.' #% %(%D@#( #IF#*//.0 I0</w:t>
      </w:r>
    </w:p>
    <w:p>
      <w:r>
        <w:t>I F# *//.' % # % (% 0 #)# 3% D5# (# 1 @ % # @ # # # 4%# #%%1%&amp;'1#$0!0777777%## 4# 5 # D# 1% 51D##(# #4#60 %#5# %1# #%%# 0</w:t>
      </w:r>
    </w:p>
    <w:p>
      <w:r>
        <w:t>)8+,) +-,-.+*//. ') -0</w:t>
      </w:r>
    </w:p>
    <w:p>
      <w:r>
        <w:t>F 1 # ( F## #% %1 ' % (:; 0,H %#K%6# #%F###**%(1:-?G-) ) */,J 0H80- 0%#%1## #(-* 1:-?I,) ) ,-/&gt;0 *0</w:t>
      </w:r>
    </w:p>
    <w:p>
      <w:r>
        <w:t>5&amp;## 4# '$%D% %L D5#&amp;51D## #4#605 ## #(@A%)%# B( 6% 1##:# (# # %(C# # -//E1+C%%:( #% 61#0 80</w:t>
      </w:r>
    </w:p>
    <w:p>
      <w:r>
        <w:t># #%5 #-H:#- %11 #4 #% 1%&amp;1 6(% D#'(#% $6# #%' 6 % # 5 # % #D0</w:t>
      </w:r>
    </w:p>
    <w:p>
      <w:r>
        <w:t>D#4# #%' % 1M1 D D #% 5 1# 6 6( # #% 5 #-H#- %# %' = 4# 663#: 5# #%0 G0</w:t>
      </w:r>
    </w:p>
    <w:p>
      <w:r>
        <w:t>15#4 #% @66( 1 # 1# %# ; +*GH+*//. -, 1# *//.J +,I+*//.H4(#*//. +H+*//.?F(#*//.##D M # &gt;0</w:t>
      </w:r>
    </w:p>
    <w:p>
      <w:r>
        <w:t>=% 5 # *H # - ' C %# %1% ' # #%'1#$@1 6# ## 0 5 #*.#-'C%# %4%13#63 31D##D53%%#0 4#'5 #8-#- # D(# %# %F%M 3#% ##D53 %# #%% 0</w:t>
      </w:r>
    </w:p>
    <w:p>
      <w:r>
        <w:t>%# @5# #5%# @(# 5(#%-//E1+C 5$ %:( #% 61#' % #( @ %) %# ( (C#'5# 5 $6# 0</w:t>
      </w:r>
    </w:p>
    <w:p>
      <w:r>
        <w:t>##5 # 1#%## %M 1# D #%0 ,0</w:t>
      </w:r>
    </w:p>
    <w:p>
      <w:r>
        <w:t>% ##D:%#%4#%% @#410</w:t>
      </w:r>
    </w:p>
    <w:p>
      <w:r>
        <w:t>5$' % 4# 5%:F 5( #1 %%-H % %:*//8 ###(*H(#*//,'%# #1%#3 0# %%#D5#:% 0 '# 3%4#%56 # 1#5%5 #%</w:t>
      </w:r>
    </w:p>
    <w:p>
      <w:r>
        <w:t>)G+,) +-,-.+*//. 5 : @5#%1 #%% #0</w:t>
      </w:r>
    </w:p>
    <w:p>
      <w:r>
        <w:t>=% F# #: ' :%# %4#% 6 % % 1# ' # 5# # @ 5# % 3#% #(# #(; +GI,+*//H-* 1: *//H&gt;0 H0</w:t>
      </w:r>
    </w:p>
    <w:p>
      <w:r>
        <w:t>%1 1#%# 5# ' 1 5#4 #% 5::%#%4#% 1# '= # 4# 1 4%@5 1##151%## #% 5 #-H:#- #* %%%16 %:)#0 .0</w:t>
      </w:r>
    </w:p>
    <w:p>
      <w:r>
        <w:t>#$1 14%'% F 0=% 'D#%1:' %1 3 4# %' M 5$ @ N" G//0) # #% 5 # I. 0 5 % %# @ #1# %0 OOOOO + ') ' ,-./% 0!1 (:%# F -8(#*//.!%#777777% ##%(# %1%:# (#6 #%-81*//.# # 1#%#%31%#J ./%1 F J 1 @C6% 1%1 N"G//0)J # D' %4%11 3 # I* #( %# 4 #: 4-.F#*//,;")=-.80--/&gt;' M M % F% D# #( % #4# #% )( #: 4' (%# %1 #$%# :#J11%#%%# ##D%#%' 1% #4 1%&amp;( % #6 % %%1 #J# %# M #:4'-///-G'(%#% %(%# %#D 3 %# #% K # G* "0 M #$ %#% % ' #(%D %11 1%&amp; (' %#( M F%# @ K(%#J</w:t>
      </w:r>
    </w:p>
    <w:p>
      <w:r>
        <w:t>),+,) +-,-.+*//. %11#D M @!"#$%&amp;'(% % ##DK(# %1%:# (#6 #% @K%44#4% @0 =#6 &lt;!0&amp;C$'# '!1N# !0C#'F60</w:t>
      </w:r>
    </w:p>
    <w:p>
      <w:r>
        <w:t>%1#:1## #4&lt; 644#$)F# &lt;</w:t>
      </w:r>
    </w:p>
    <w:p>
      <w:r>
        <w:t>0#%)=#6#</w:t>
      </w:r>
    </w:p>
    <w:p>
      <w:r>
        <w:t># &lt;</w:t>
      </w:r>
    </w:p>
    <w:p>
      <w:r>
        <w:t>"0&amp;C$</w:t>
      </w:r>
    </w:p>
    <w:p>
      <w:r>
        <w:t>%#%4%1 M %11#D3 #0</w:t>
      </w:r>
    </w:p>
    <w:p>
      <w:r>
        <w:t>$('</w:t>
      </w:r>
    </w:p>
    <w:p>
      <w:r>
        <w:t>644#$&lt;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