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ATA/321/2007 vom 19. Juni 2007</w:t>
      </w:r>
    </w:p>
    <w:p>
      <w:r>
        <w:t>GE Cour de justice, 2007-06-19, DE</w:t>
      </w:r>
    </w:p>
    <w:p>
      <w:r>
        <w:rPr>
          <w:b/>
        </w:rPr>
        <w:t xml:space="preserve">Quelle: </w:t>
      </w:r>
      <w:r>
        <w:t>https://mcp.opencaselaw.ch/entscheid/ge_gerichte_ATA_321_2007</w:t>
      </w:r>
    </w:p>
    <w:p>
      <w:r>
        <w:t>FR: GE_GERICHTE ATA/321/2007 du 19 juin 2007</w:t>
      </w:r>
    </w:p>
    <w:p>
      <w:r>
        <w:t>IT: GE_GERICHTE ATA/321/2007 del 19 giugno 2007</w:t>
      </w:r>
    </w:p>
    <w:p>
      <w:pPr>
        <w:pStyle w:val="Heading2"/>
      </w:pPr>
      <w:r>
        <w:t>Regeste</w:t>
      </w:r>
    </w:p>
    <w:p>
      <w:r>
        <w:t>Résumé: Licenciement jugé justifié d'une employée ne remplissant pas son cahier des charges.</w:t>
      </w:r>
    </w:p>
    <w:p>
      <w:pPr>
        <w:pStyle w:val="Heading2"/>
      </w:pPr>
      <w:r>
        <w:t>Volltext</w:t>
      </w:r>
    </w:p>
    <w:p>
      <w:r>
        <w:t>!"""""" !"#$% &amp;'%</w:t>
      </w:r>
    </w:p>
    <w:p>
      <w:r>
        <w:t>%</w:t>
      </w:r>
    </w:p>
    <w:p>
      <w:r>
        <w:t>#$ %&amp; ' (&amp; !$! $( )&amp;'%</w:t>
      </w:r>
    </w:p>
    <w:p>
      <w:r>
        <w:t>(*+*,( +-.-*+*//0</w:t>
      </w:r>
    </w:p>
    <w:p>
      <w:r>
        <w:t>,1</w:t>
      </w:r>
    </w:p>
    <w:p>
      <w:r>
        <w:t>!# 222222 '$ 3$ $ 4 % $% #%$$5"$ 6$'$ $7'8$(79 5:&amp;$ $% )%$31 *1</w:t>
      </w:r>
    </w:p>
    <w:p>
      <w:r>
        <w:t>*;% % ,//? 3$ $=# #$ '$&amp;%$ % %=$&amp; @&amp; $ ,/ 4) $ # &amp; % $ #$1 -1</w:t>
      </w:r>
    </w:p>
    <w:p>
      <w:r>
        <w:t># $% 4$ %$ #%$&amp; #$ $ 4' $%$**A'$*//B1 $%# $4$$,.#%#%$A$ *//B1D$!# 222222 3$C$ ' $% %$ $'&amp; 4 4'$ % #3$= $$%% '$1 % % # % C$6&amp; $' 4' $%' '%$$ ##$71 .1</w:t>
      </w:r>
    </w:p>
    <w:p>
      <w:r>
        <w:t># $ '$ $'%3 %C$ 4$ G C$ $%'!#2222221</w:t>
      </w:r>
    </w:p>
    <w:p>
      <w:r>
        <w:t>(-+*,( +-.-*+*//0 ;1</w:t>
      </w:r>
    </w:p>
    <w:p>
      <w:r>
        <w:t>$ *0 %'# 4 $4' $%C$6 -/ %'# !# 222222&amp;C$=%# &amp; C$ %%## $1 J1</w:t>
      </w:r>
    </w:p>
    <w:p>
      <w:r>
        <w:t>%$ '%K % $ $# % $ %## *. C'$*//.&amp;5% $$!# 222222'CC -,#$*//.&amp; #% $C344'$ $ % 46$ $%$ =&amp; %$ ; # *//.&amp; $ A % 7 $ 3 5C%$ %# %$%3$4'$ C% $%#G#34$ =$ $7%$ &gt;4% !#222222%)7# K)%%=$31$$# &amp;% &gt; 3 %= 3$ $ '$ $=$C$ %$ % $ &gt; %$ 4 % )7# K)%%=$31 %= '$ G 15'$ G %#&gt;$'&amp;&gt; $ 4$#$ % % #%&amp; %## 33 5L -,M///1( %% &gt; $6 #%$ $&amp;3$%$ G #&gt; %$#%$$$ = $% '$ 51 D $ = $% '$ G %% 5&amp; 6($%# %C$1 ,,1</w:t>
      </w:r>
    </w:p>
    <w:p>
      <w:r>
        <w:t>%$ ,B '$ *//.&amp; 5 % %%= -/ A$ *//. 4) % '$ $ &gt; !# 222222&amp; ($ = 4'%$N3;#*//.$$%*.C'$*//. 5 4$$ 4 $ %$ %$ #%$1$43G 4 -/ # 4% A==&amp;#3$ A #A$$ $%$$%@%'# )=#%# 5L,4///1(14$ $ $=&amp;$$ $ %4$#$ %1</w:t>
      </w:r>
    </w:p>
    <w:p>
      <w:r>
        <w:t>$ 4% $ )$)$33$$ 6)7# K)%%=$3C$=$ 4 % #$ '$ C%# % #$7 C%$ % 4$ %# $% %1 4$ $ $=&amp; 3 $% %# $ %$ $% # $&amp; % 3 4$ %'$ $$ 3 $$% % # '%$ % %$ % $%46$ 4 #% $ $% % #% # )C1 &amp; % %'$ # $ $%4 $ &gt;C%46$ 4$ G A$$3# % =&amp; $## %# $ 46$ 4 )7# K)%%=$31 $ $ )$)$3 $ &amp; !# 2222221 46#$ 3 $% &amp; 3$ C$$ 4% 4$A% $%$ 3G *B%'# 4$ $%!#5222222&amp;$( %$= % %%=$1 ,@1</w:t>
      </w:r>
    </w:p>
    <w:p>
      <w:r>
        <w:t>D% #%$$ 9</w:t>
      </w:r>
    </w:p>
    <w:p>
      <w:r>
        <w:t>1 !# !222222&amp; $C$#$7 )= C%# $%&amp; '%$ " %K !# 222222 %3 ($ '$$ %## $ '$ % %%=$1 $ $ $' # &gt; !# 222222 C$ )) $ % 6 $%# 4CC $ '6 $ 1!# 222222'$ 6 Q)#$7 $C$ 1</w:t>
      </w:r>
    </w:p>
    <w:p>
      <w:r>
        <w:t>#%$ 4'$ A#$ $ &gt; 7 $ &gt; $CC !# 222222 !# 2222221 ')&amp; !# 222222 $ '$ $ 34'$ ' $%$ $C$ !#222222 #%$ '$ %= % &gt; $ ' !# 222222&amp; !# 222222$K $$3344 $ CC$## % 1</w:t>
      </w:r>
    </w:p>
    <w:p>
      <w:r>
        <w:t>#%$A% 3!# 222222$'$ #% %# ' 3 ($ '$ A $= % $'# 1 D% #%$&amp; %# 4 $ $ %'$ $$ 1</w:t>
      </w:r>
    </w:p>
    <w:p>
      <w:r>
        <w:t>'$ %=!# 222222&gt;%# &gt;!#222222%A %!#222222%%1</w:t>
      </w:r>
    </w:p>
    <w:p>
      <w:r>
        <w:t>$ 4' $% $ &amp; #%$ '$ % 3 !# 222222 '$'$ $ $%$CC$$# 1 #%$'$ C$ '4# )$' % '%)$ 3($$'$ % $$# 1</w:t>
      </w:r>
    </w:p>
    <w:p>
      <w:r>
        <w:t># %% '$1 $ $'&gt; ($ R% R &gt; 4=$)$)$31%# 4%# #&amp; #%$ '$ % C%$ &gt; 3 A !# 222222$=$ $$4 $ &gt;4=!#222222%4 $)$)$3&amp;!#2222221</w:t>
      </w:r>
    </w:p>
    <w:p>
      <w:r>
        <w:t>4'$ 4%4 6$7% $!# 222222%C$#3&gt;($1</w:t>
      </w:r>
    </w:p>
    <w:p>
      <w:r>
        <w:t>'$ (#G# CC $ '6 % !# 222222 222222% % % $= 6 # % C$ $= % C$%$&amp; #%$ $ $#$1!# 222222CC $ Q) % %' $% !#222222$ '$ # C$&amp; !# 222222 $ '$ % )%$3# 344'$ C$ 1%3!#2222224'$ %'%3%$</w:t>
      </w:r>
    </w:p>
    <w:p>
      <w:r>
        <w:t>(@+*,( +-.-*+*//0 ' $%&amp;$'$ 34 %'$ &amp;6#% $C3 $ C$$ % # =# 1 &amp; !# 2222224 $ A&gt;'$1</w:t>
      </w:r>
    </w:p>
    <w:p>
      <w:r>
        <w:t>#%$$$334$'$ !#222222$ $3 '$ !# 222222' 4 %'$%'$4% 4=!# 222222 $ 3$ 4 $ $$7# )&amp;!#222222%' '%$&amp;' % 34 46$ $ 1</w:t>
      </w:r>
    </w:p>
    <w:p>
      <w:r>
        <w:t>#%$% 3!# 222222CC $ % '$$# &amp; &amp;% 34 $ 7 $C$ Q)6 % !# 2222221</w:t>
      </w:r>
    </w:p>
    <w:p>
      <w:r>
        <w:t>#G# #%$$$334&gt;4$''$&amp;!# 222222 $ 7 %$ 1 $ &gt; $ $ '#&gt;4$ $ % $%1 !# 222222 $ '$ C$ $ % $# 4$A $% &gt;3$$ $ %) 34%$C$$ '$'1 #%$ '$ %$ &gt; % % #$ $ 4$ '%# &amp; !# 222222&amp; 3$ # $ 34 '$$ )"$ 61 K%&amp; $ ## $$=%1</w:t>
      </w:r>
    </w:p>
    <w:p>
      <w:r>
        <w:t>#$%#=&amp;&gt;#&amp;!# 222222%4 $ 4' $% -/ %'# $ '$&amp; ' $% % $ # % $ 4'$ %$ $34$ 4 $ % $%%H!# 2222224 $ %'$1 4 $ %$# UR1$=%$ $&amp;</w:t>
      </w:r>
    </w:p>
    <w:p>
      <w:r>
        <w:t>(J+*,( +-.-*+*//0 %' '$&amp; !# 222222 '$ #G# $ 4= % % $3($ $ % $ '$1 4%$% &amp; !# 222222 $ '$ %C$ 344 $ &gt;4$'$)$)$3 $$' !# 222222&amp; 3 #%$%'$$% #$1 !#222222 4'$ % %# $% 6 %1 ')&amp;'$ #3&gt;$3!# 222222 $ 7 '&amp; # $ %&amp; %C% &amp; % 34$C$ 3$=%$ C$$% %$1 '$ 4$C%# $3$=3!#222222% !#222222'$ $=&gt;#$1D% #%$&amp;$= $ $$ % #$%$$ %=$$1</w:t>
      </w:r>
    </w:p>
    <w:p>
      <w:r>
        <w:t>$=%$ %3%$!# 222222 $ 1</w:t>
      </w:r>
    </w:p>
    <w:p>
      <w:r>
        <w:t>#%$ $$3 3 !# 222222 $ '$ 4 ' $% 34 '$ % 34 '$ '%$ ' $1 $ %'$ =# % %7= &gt; 4= !# 222222 % C$ 34% % )%%34 $ $ '$1</w:t>
      </w:r>
    </w:p>
    <w:p>
      <w:r>
        <w:t>C1 !#S222222&amp;$(%$= &amp;34'$ '$ 3$T$ 4 &gt; 4)"$ 3 !# 222222 222222 $ $)$)$31 '$ # 4 % 4% !#2222221 #%$A% 3'$% %%=$ $ '$ 7</w:t>
      </w:r>
    </w:p>
    <w:p>
      <w:r>
        <w:t>(,/+*,( +-.-*+*//0 $$'$ 3 )%%3%%1$C$#$7 4'$ # %H $ $1 #%$4'$ A#$'% 34$ K $ )$ %$ % % $1 = $% 4 3$ #$ !# 222222 34 '$ 43$ Q) % $ $'% $$$%# !# 222222 %34$$($&amp;3$ $&amp; $ &gt;%)= Q)% #G#&amp; %$ #$ 7 % $'&amp; 4CC '$ #$7 %%# 4 $$#&amp;3$4 $ !# 2222221 #%$ $$334$$ $ $'!# 222222 $$% $=WX(3$4 $ C$ C$# $%34$'$ G G %#$$1!# 222222'$ $CC$ &gt;# Q)#$ $'$ C$ % %C$ %&gt;$$% 6 %1</w:t>
      </w:r>
    </w:p>
    <w:p>
      <w:r>
        <w:t>4K'$ &gt;%$$CC$ !#222222 %$C$#$1 $ $ $4&amp; %'$ $#$% 64 $'$ %##%)$ $ &amp;4 $% $CC$ $&amp;% #%$&amp;&gt;% # %)$)=1</w:t>
      </w:r>
    </w:p>
    <w:p>
      <w:r>
        <w:t>)1 !#222222$$334%$$ !# 222222 34'$ '$ " $1 $ $' #%$4'%$ !# 222222% $$ $=#$4$3!# 222222$'$ % 4 $ 3 #%$ $ 1 !# 222222 '$ ( #G#$=% 34'$ C$ == # #%$1</w:t>
      </w:r>
    </w:p>
    <w:p>
      <w:r>
        <w:t>$1 222222&amp;#$(A%$ % 4% !# 222222 2222221 '$&amp; % $ % ## $$'$ 34$K$ $%1 % #%$&amp;!#222222 !#222222 $ 7$CC 4 4 6N$ Q) #$7 %## $&amp; !# 222222&amp; $# %#$ )) '%# &amp; !#222222&amp;% $3$ $%' 1</w:t>
      </w:r>
    </w:p>
    <w:p>
      <w:r>
        <w:t>!# 222222'$ % '$$%H % #%$ %H $ C 1' 3!# 222222 %$ %=#$&amp;222222$$334 $ $3$'$ #&gt; !# 222222 $ 33 )% 4$ &amp; $ '$ N % %$ % 34 4$ $CC$ ' !# 2222221 !# 222222 '$ % ## A &amp;!# 222222$'$ $ 3 '$$$ $% $ $'$ 1 $'$ 4 % 1 %7= 4 $ $ 7 4 4 % 4 $ )$)$31 #%$ # $7 %C$ ' 3$%$ 1 &gt;!# 222222&amp;$'$ ( G R$ )%R#$4'$ %'$$1</w:t>
      </w:r>
    </w:p>
    <w:p>
      <w:r>
        <w:t>(,*+*,( +-.-*+*//0</w:t>
      </w:r>
    </w:p>
    <w:p>
      <w:r>
        <w:t>X1 !# 5222222 34 '$ '$ %## $(%$= % %%=$ A$ *//B &gt; C$ #$+ $%&gt;4 '$% 34 4'$ 3 $% '%$ $ !# 222222&amp; C$$ % '$ % # % %&amp; 4 )=% "$($1 ,J1</w:t>
      </w:r>
    </w:p>
    <w:p>
      <w:r>
        <w:t>$% %%$%73G &amp;,.C'$*//; %% &amp; ,-#*//;%$ $#1</w:t>
      </w:r>
    </w:p>
    <w:p>
      <w:r>
        <w:t>!# 222222$ 6 # %$%$$ $&gt;'%$9</w:t>
      </w:r>
    </w:p>
    <w:p>
      <w:r>
        <w:t>R C%9</w:t>
      </w:r>
    </w:p>
    <w:p>
      <w:r>
        <w:t>$$# 9</w:t>
      </w:r>
    </w:p>
    <w:p>
      <w:r>
        <w:t>$ % 3%=$=$C$&gt;# % $&gt;%$ 4%)7# K)%%=$3$$ $&gt;%% I</w:t>
      </w:r>
    </w:p>
    <w:p>
      <w:r>
        <w:t>%3$ %=I</w:t>
      </w:r>
    </w:p>
    <w:p>
      <w:r>
        <w:t>%# 5 &gt; ' &gt; #&amp; &gt; $ 4$#$ % % #%&amp;#% 5L-,4**,&amp;,/3$' &gt;$6#%$$&amp; $#$ # &gt; 5L ,.40,/&amp;./ $ = $% # '$5I</w:t>
      </w:r>
    </w:p>
    <w:p>
      <w:r>
        <w:t>%$ = $%# '$5I</w:t>
      </w:r>
    </w:p>
    <w:p>
      <w:r>
        <w:t>%#5 %&amp;%# $#$ 3$ $ $$ $%6)%%$4'% #I</w:t>
      </w:r>
    </w:p>
    <w:p>
      <w:r>
        <w:t>%' % '%$ %$ $ C$ = 3G R1</w:t>
      </w:r>
    </w:p>
    <w:p>
      <w:r>
        <w:t>6 5&amp; $ % % A % !# 222222&amp; K %#$%$% '# 4$#$ % % #%1 % # 3 4$ %$ %# 6 C$ % #$ M % 8 1.0 %$M%=$ $%A$$$**%'# #$ 6$=% 8 1** :1</w:t>
      </w:r>
    </w:p>
    <w:p>
      <w:r>
        <w:t>(,B+*,( +-.-*+*//0</w:t>
      </w:r>
    </w:p>
    <w:p>
      <w:r>
        <w:t>$$# M#%K %%#$%$ 4 %$ %# $ = $%1</w:t>
      </w:r>
    </w:p>
    <w:p>
      <w:r>
        <w:t>- $$% = $' 4 %$ %# % C% $%$&amp; $ ,#%$ $&gt;*B#%$$ $ # 46$% % # # $%1</w:t>
      </w:r>
    </w:p>
    <w:p>
      <w:r>
        <w:t>% 3 $$# %$ % $ %$ &amp; 3 $ %CC ' $ &amp; $$&gt;4#$$ $%' $%&gt; % #%$46$#% &amp;%3 &gt;$C $$% &gt; 1 %$ C$ #$$ ' M#G) A=%&gt;M#$$ $% $'%CC % &gt; $ $% $$ $7&amp; $$ M$ 3$ $ 3($%$ M#&gt;#%$C$%%$$%% $C$ &gt; % $%% %$8 G $ 6#$ 7 % '$ % %%=$M $ #G#$3% $$ $ %$ $C%# $3 3&amp; % !# 222222 222222&amp; !# 222222 '$ $ &gt; 3$&amp; % #G# 3 $C$#$7 K '$ 1</w:t>
      </w:r>
    </w:p>
    <w:p>
      <w:r>
        <w:t>&amp; !# !222222 222222 % ' 3 % '$ $=$%C3 )=# 4)%$% 3 % C% $%K $ '#%$ %$#$1</w:t>
      </w:r>
    </w:p>
    <w:p>
      <w:r>
        <w:t>%# '$&amp; 3$'$ % CC 3 $ )$)$3 %7= % %'$ 3 ($ MK &gt; $ C%$ % $C$ $= %&amp; 7 $ #%$ M $%&amp; %## %A% M=$ # $= M$ $ =% $%M%=$ $% '$1</w:t>
      </w:r>
    </w:p>
    <w:p>
      <w:r>
        <w:t>% % $CC$(&gt; 3$ % O ' $% C'% % &amp;% $ 3#$7' $%**A'$ *//B $ %$ $'&amp;#$ M $ M'$$)$)$3&amp;3$ $'$ $=% $M$$,.#%#%$A$ *//B1</w:t>
      </w:r>
    </w:p>
    <w:p>
      <w:r>
        <w:t>$&amp;!# 222222M $ )7# K)%%=$3&amp;%$ #% M%%#$&amp; #$7 $% )7# K)%%=$3&amp; %##$3 ,.% % $%&amp; &gt; #=$$&amp; '%$ &gt; 6 %%$ '$1MK % C%$)7# K)%%=$3 C$ 3M%C$ 6$ $%%C$%1 $$ #% %'&amp;$</w:t>
      </w:r>
    </w:p>
    <w:p>
      <w:r>
        <w:t>%C$ %$CC 6%1</w:t>
      </w:r>
    </w:p>
    <w:p>
      <w:r>
        <w:t>$ #%$ 8!# 222222&amp; !# 222222: % $$ %C$% % C$ 3!#222222$ &gt; ($%)3 &gt;3$ % '$1</w:t>
      </w:r>
    </w:p>
    <w:p>
      <w:r>
        <w:t>!# 222222 $#$% % 3 % $ # I #%$M 3 $ % #% $%1</w:t>
      </w:r>
    </w:p>
    <w:p>
      <w:r>
        <w:t>M% $ % C%$% #%$==3M !#222222 $ $3 '$% ' M %'$)% M$ &amp; %'%$ $ 3 %$ % $ $ $31</w:t>
      </w:r>
    </w:p>
    <w:p>
      <w:r>
        <w:t>% % ' #$ $ M$ '%# &amp; !# 222222&amp; '%$ $ !# 222222M'$ C$ 1</w:t>
      </w:r>
    </w:p>
    <w:p>
      <w:r>
        <w:t>% M%$ %)7# K)%%=$3 % !# 222222 #$ $$3 % % MG $ $7 *//B7!#D222222&amp;$C$#$7%%$ $&amp;$ )$)$3 !# 222222 3 !# 222222I $% ' % % M'$ $ $% ' &amp; % % RM #3 '$ #% $' $% )$)$&amp; $ ## MCC$R1</w:t>
      </w:r>
    </w:p>
    <w:p>
      <w:r>
        <w:t>1 !# 222222M $ '222222$CC$ 3M% $ %''$1 # M% !# 2222221</w:t>
      </w:r>
    </w:p>
    <w:p>
      <w:r>
        <w:t>C$&amp;!# 222222M $ % % % M% !# 222222 % )7# K)%%=$3 8 $ K % ## % % : %$ %' $C$ #$Z222222 ,*'$*//. $$$ $ ;1;1/B $ &gt; 4$ $% 4 $C '7&amp; $%&gt;='% # 4$ $ &gt; 3$ %$ 1R</w:t>
      </w:r>
    </w:p>
    <w:p>
      <w:r>
        <w:t>%,/#$*//.&amp;5% % % #% M% % 9$ $ 7$ % % %$%## 1</w:t>
      </w:r>
    </w:p>
    <w:p>
      <w:r>
        <w:t>$CC$ % &gt;%#M%=$ $% '$ #O $$CC$ % $$C%# $3(3$C$#$7 MK % C%# $% $ #O $$ #$63M( % $%3$% $$ % 6$=M&amp;7 #$7 ' $% ** A'$&amp; #$ % * A$ C$ -/ %'# !#222222&amp;$$' #%$M% $ %## % M % $CC$$&amp; M6 $%!#222222&amp;% $%%$ G $ $'$% $%# %C$ 6$ #%$ !#2222221</w:t>
      </w:r>
    </w:p>
    <w:p>
      <w:r>
        <w:t>3G 63 $ 4% !#2222221</w:t>
      </w:r>
    </w:p>
    <w:p>
      <w:r>
        <w:t>$M '$=M $* 8 A34&gt; %'*-#*//;&amp; '$=-,#$*//;:&amp;5% #$ %%)7# $#$ $% % '$ %C$ M$ G '!#222222&amp; #$ $( ==!#222222% ## ($ G #$['1 &amp;% K%1 ,/1</w:t>
      </w:r>
    </w:p>
    <w:p>
      <w:r>
        <w:t>%3&amp; $ )=% 1 %M$#$ %8 1@; :1</w:t>
      </w:r>
    </w:p>
    <w:p>
      <w:r>
        <w:t>\\\\\</w:t>
      </w:r>
    </w:p>
    <w:p>
      <w:r>
        <w:t>(*/+*,( +-.-*+*//0</w:t>
      </w:r>
    </w:p>
    <w:p>
      <w:r>
        <w:t>* )</w:t>
      </w:r>
    </w:p>
    <w:p>
      <w:r>
        <w:t>+,-./0 !1 ' )=% #%# 5L,4///1(I $ 34$4 %4$#$ I $ 3&amp; %C%## 6 $ @* $' %$ C $ 5L,.M///1(I ('%$%# $7%$ 5L,.M///1( 3% $%% 3 $%A$$3$$I ('%$%% $ $% 5L,.M///1(I ##%$ % %$ $$3 %$%&amp; #% $C #%K ' % $= % %%# $I$%$ G $ M'%$I %##$3 G &gt; ! "# $% &amp; '% % &amp; $$ 3M&gt; !$! $( )&amp;'% 5"$ 6$'$ $7'1 D$= 9!1 K)7&amp; $ &amp; !# %'K 5$&amp; !1 )$&amp; A=&amp; !1%X$&amp;A= 1</w:t>
      </w:r>
    </w:p>
    <w:p>
      <w:r>
        <w:t>(*,+*,( +-.-*+*//0 %#$&lt;#$$ $C9 =CC$7(A$ 9</w:t>
      </w:r>
    </w:p>
    <w:p>
      <w:r>
        <w:t>1$%(D$=$</w:t>
      </w:r>
    </w:p>
    <w:p>
      <w:r>
        <w:t>$ 9</w:t>
      </w:r>
    </w:p>
    <w:p>
      <w:r>
        <w:t>L1K)7</w:t>
      </w:r>
    </w:p>
    <w:p>
      <w:r>
        <w:t>%$%C%# G %##$36 $1</w:t>
      </w:r>
    </w:p>
    <w:p>
      <w:r>
        <w:t>7'&amp;</w:t>
      </w:r>
    </w:p>
    <w:p>
      <w:r>
        <w:t>=CC$79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