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ATA/31/2008 vom 22. Januar 2008</w:t>
      </w:r>
    </w:p>
    <w:p>
      <w:r>
        <w:t>GE Cour de justice, 2008-01-22, DE</w:t>
      </w:r>
    </w:p>
    <w:p>
      <w:r>
        <w:rPr>
          <w:b/>
        </w:rPr>
        <w:t xml:space="preserve">Quelle: </w:t>
      </w:r>
      <w:r>
        <w:t>https://mcp.opencaselaw.ch/entscheid/ge_gerichte_ATA_31_2008</w:t>
      </w:r>
    </w:p>
    <w:p>
      <w:r>
        <w:t>FR: GE_GERICHTE ATA/31/2008 du 22 janvier 2008</w:t>
      </w:r>
    </w:p>
    <w:p>
      <w:r>
        <w:t>IT: GE_GERICHTE ATA/31/2008 del 22 gennaio 2008</w:t>
      </w:r>
    </w:p>
    <w:p>
      <w:pPr>
        <w:pStyle w:val="Heading2"/>
      </w:pPr>
      <w:r>
        <w:t>Volltext</w:t>
      </w:r>
    </w:p>
    <w:p>
      <w:r>
        <w:t>!""""""</w:t>
      </w:r>
    </w:p>
    <w:p>
      <w:r>
        <w:t>#$</w:t>
      </w:r>
    </w:p>
    <w:p>
      <w:r>
        <w:t>$ %&amp;'&amp; &amp;($#</w:t>
      </w:r>
    </w:p>
    <w:p>
      <w:r>
        <w:t>!"#$ "!%&amp;$"!''$ &amp;</w:t>
      </w:r>
    </w:p>
    <w:p>
      <w:r>
        <w:t>#(</w:t>
      </w:r>
    </w:p>
    <w:p>
      <w:r>
        <w:t>)(*++++++,-..-//012/331,4 /1/!''$(</w:t>
      </w:r>
    </w:p>
    <w:p>
      <w:r>
        <w:t>-/11.%5/!''$611//,314 7/ -0811//9//:/2/..;.2///2(4//.#&amp;6$ .//48</w:t>
      </w:r>
    </w:p>
    <w:p>
      <w:r>
        <w:t>./4/</w:t>
      </w:r>
    </w:p>
    <w:p>
      <w:r>
        <w:t>?</w:t>
      </w:r>
    </w:p>
    <w:p>
      <w:r>
        <w:t>.-.</w:t>
      </w:r>
    </w:p>
    <w:p>
      <w:r>
        <w:t>?6! 1-.1/22.- 6 / =/ -4/ 1- .1. 1E13/5/-/3-4/E/ 1//@:-;/..6-4=3// . - -: /-/C ,4: ,@ 5 -( / / 4/ 1E1 G , = 3 . 4/ - ./1E/4/-//.:DH.=/ 4/( 4/ // - 1C3 3 .1. =,/ 4/ -.-.( /- - = , 1/ 4 316 / ,4/ - - 6 11 1/0-./2/=11,1.:1//6C5,31 #% 1/ !''$( 1/2// 1/. ,31 // -././4/-.-.5/(</w:t>
      </w:r>
    </w:p>
    <w:p>
      <w:r>
        <w:t>-.611//4/4/.,/!#/.! 0:1 ,--// / -2/ ,4 ,:/ .1316//=/4/.4--.-- -/:-/=( -04/-..:6/4/4.</w:t>
      </w:r>
    </w:p>
    <w:p>
      <w:r>
        <w:t>?"#$ "!%&amp;$"!''$ -/,:1@=,/./-/C2/4/ (4/.4--.:1-4/:/1/( 31//4//=,/-4//65=,/ ;//6///-=/(/4/-.= =///==-C014/..2/(31 6 ) ):. -/ 2.=11 ( D ));/6/4/-/2/.-:=/4/4/ ,4/./=3/:());/4/1C.--.-.- 1/ 3 / -.. = - -/ ( 1-1=/-/-D//1,316 4/-//01./(</w:t>
      </w:r>
    </w:p>
    <w:p>
      <w:r>
        <w:t>(</w:t>
      </w:r>
    </w:p>
    <w:p>
      <w:r>
        <w:t>4-0 4C31%5/!''$64/ ..-.2/-#6 -/ / E 11/=. -/31./(4/1.D./11//,/ 3// == H = D ,.4 C// , 11//(,./4..=,/,@4/(./4/2/ 5. = 11// .C// - ;= / 1-/ /C.-;= 11//(1./ /C.-));/./6.6:..1/2./D 11// / / / 1/ - 4 =/ -4/E./1//(;/.4// 11//1-.));/):..//2./D 11// ,:/ ,31 #% 1/ !''$ / 1C1-CD#6 ,:/,16/4/-,/4/1/.C 2/ , -:/( //=/ 4/ - E C/. 1/ 3-.1C.:,/!?/2..,1.:1 //!!5/A$A7 &gt;$''9/4//.C/041/ B?B%,,1.:1//!&amp;5/!'''7 &gt;$''(#(9(</w:t>
      </w:r>
    </w:p>
    <w:p>
      <w:r>
        <w:t>4/.:11/.=,-4/.41.2.;/D2/ 1/./-,(</w:t>
      </w:r>
    </w:p>
    <w:p>
      <w:r>
        <w:t>));/4/1.,/4/C/22/1.=, -1/ / ,./-./,:/4D;43( /4/.-=/4C..2///,//=/= =/ , // / -/ -( ) );/ 1. /=/ /2/1/./6- -- 6 / 4/ -. -/ 2/ =/6 1/ =6 1 /./ ,/1- - ./ //.-. /1E11-=(</w:t>
      </w:r>
    </w:p>
    <w:p>
      <w:r>
        <w:t>,4/--.-D=/=/-/)):.4/ =./C.:,.:/(..-1/0 1- ) );/6 / .:/ - ,E 4 ,//=/( $(</w:t>
      </w:r>
    </w:p>
    <w:p>
      <w:r>
        <w:t>.- B# F !''$6 11// -/ ,.. ,.-4#%1/!''$//=.-/--/=1/0 4/.4.-/(</w:t>
      </w:r>
    </w:p>
    <w:p>
      <w:r>
        <w:t>M( &gt;,:/ 5//= --/C 3 / /6 /1/./#%#% //=,/# 61/ DK-//6/,-.2..3 / !! /. ! 6 / !' /. # , -</w:t>
      </w:r>
    </w:p>
    <w:p>
      <w:r>
        <w:t>$"#$ "!%&amp;$"!''$ 1/.=/.//.J:/ =.///-C/.4.:/ 7(!? "!$ 96,N,/C/'6! ,:/4D;436/,//. - 2/ = / 3// -/ - B' 6 1/ 2G .1 1 .6 ./ = )(2/-/2/4/-/-/=///4M/ 4/5..--/./M6=//-/1 ///():.:/06/.. /C./'6! ,:/.:6/62 /B?B ,:/,--.//,.-4./611//-/ C01--/=.7-/0# ,:/-/./6/1//27(! 4/:9(,-/.0:-./,/ /11//4/F--./=/..1.2/6 /=/@-//,///-// .26 = / , -.4/ - -4 =,/ 4/ --. 3 22/ /.. //: / =,/ ;C/1D--22/( ./.6/,-//2/. /22/./3-./2///(M</w:t>
      </w:r>
    </w:p>
    <w:p>
      <w:r>
        <w:t>11//4=--/--4/D 31/.1=/,--.//11// / .. :/. - 1/2 -- 4 ,31 , 1/01/21/C( ##(</w:t>
      </w:r>
    </w:p>
    <w:p>
      <w:r>
        <w:t>.-/=6 / 4. 5 ,31 ./ = 11// 1C/ 1 .- =,/ ./ ./ 1/ 2/ 4/ / =, ,./ 1-. 1/0/C/.3 /11-2/1//(6/ 4/1./:.2/1/2/=//4/-/ ; /= 1/ 1/ / 4/ ./:. / , -: - 3-/=2/=/,./C.-//=,/,4/ -/.(11//.-/-D=/4//4/ 5:. 1/0 //= .-4 /= ,: -C//./://4=,/4/--.2/( /13.:.11//.-6/,4/51/ =,///2//F/D,/C/-/ 1//./:/=-/C( 2/6./ /4611//4/22/1.=,/ I:/1./D/-//6//.6 //4-./=M11//.1//C131/ D/-///M(</w:t>
      </w:r>
    </w:p>
    <w:p>
      <w:r>
        <w:t>11//1-.-.//3-./1.(1//. 11///.I4//:/:4/7(#! (#6#?#$(B 9( ?(</w:t>
      </w:r>
    </w:p>
    <w:p>
      <w:r>
        <w:t>1/0 I31 2/ - IC/ C4 I4 -E21.-1/2I/.:/.IC//7(B#(! 9(</w:t>
      </w:r>
    </w:p>
    <w:p>
      <w:r>
        <w:t>( .// C// =, 4/ :41 1 -//- 5//= //. =, ; 1/0 ;= /15/,.=/.( .:6/C2..,. / - ,/. /0 / = = /1/21/C6=,4///</w:t>
      </w:r>
    </w:p>
    <w:p>
      <w:r>
        <w:t>#!"#$ "!%&amp;$"!''$ 4//2/6/..-.1/2C5/24// , / /( ,C// . - 2/ =, / -//./1E1=,/-.2.C(=, .// / . - ,C//6 / 22/ - = 1/4/ 21.//C6/2=.//--/C// . 7 * #!&amp; #$$ /( !(# -( #&amp;!K E /C 2..?(#?A"!'''!4/!''#6/(!E/.9(</w:t>
      </w:r>
    </w:p>
    <w:p>
      <w:r>
        <w:t>C( --. D 31/ 0 C// , .//6 /C 1///2//1/C2..1/0(</w:t>
      </w:r>
    </w:p>
    <w:p>
      <w:r>
        <w:t>/C2..4/I.4/.I31=I4 -//06-=I.4/-1 / -./2/= 1/ .:1 1- C5/4 --33-31///=1-//(</w:t>
      </w:r>
    </w:p>
    <w:p>
      <w:r>
        <w:t>-//-6 / I -. =. = / I/. //1. I /.:/-1/2--4I316I1/0 1/21/C7 *#!#!! #'#96 / ,E 1-11/-,/..,22/-4-/6 -//6,C/=,//./D22 -4-/6-//-D,1///-4/D 1/,3-/1.6=D/2 .// D ( / 2/ 1// -4 I1-E; --5:DI1////-422 -. D --.// //-. /06 -// I/ =//= /-/I1D1/2/-// /2/D.C/..5D//7 E /C 2.. !(!''"!''B $ C !''B6 /( B(#K !($$"!''B A5/ !''B /( !(# E /.K "#$!"!''? ! 1 !''? K "BA"!''?#B54/!''?/(!9(/,E/ - - ,C/:/ / :/2 1@ -4 K/22/=5:/3=//-/-/7 E /C 2.. #(B!"!''? #! 2.4/ !''? /( %K #(!?"!''# B'54/!''#/(BE/.K "!A!"!''?%4/!''?9(</w:t>
      </w:r>
    </w:p>
    <w:p>
      <w:r>
        <w:t>C( / /1-/= .:1 ,C/:/ - ,/. 1/4 .//6 2/ = 5//C-/1- 3/ D C /( 22/ -6 5/-6 = ,/. 1/61/C/04161/2=/,:/.= 2..//61/0D=,/..-/1- -. / ,= / 7 E /C 2..#($!A"!''B! #AA? #%# /( #C -( #%BK " ,:/,316/:...2/-31/ 1E1 . / /4( 1/0 ,31 4/ .. --./. .. 3-//. - 11// .- 4 1/21-/-31/11,311/ =/ , - .. -/ -. - ,3-/1-./D5(</w:t>
      </w:r>
    </w:p>
    <w:p>
      <w:r>
        <w:t>C( &gt;,:/,.-4./6//.. 113-11//-61,.4/2/- / -/( 0: 4/ -. - / =,/ /01164.-11//..( / -/ - 11// -1 ,.C/ =, .4/</w:t>
      </w:r>
    </w:p>
    <w:p>
      <w:r>
        <w:t># 5/-6--D=/-. :/2=/2G,31.4/,..7 * #'%#6A&amp;!#!!$9(4/-.5/2/-,1// ,,/.21.//=.=,/3/ //=4//-3/2.24C. ,31(4/-1C5/2/62,/.E/:-/ / =/ , -.46 / 1/2 7.// / 2..!$1#AA#6 -1/ -/6 11// 4. = 4/ .. 4=.D#B;''././1-.-/=,/ ,4/- D ( ,4/1=-.5/ /C/ ,E4=.D; /-H=1//,-.1.= 3-/..2/:.D#B;''(</w:t>
      </w:r>
    </w:p>
    <w:p>
      <w:r>
        <w:t>1-1));/-,316// E//D3-2/3K, - 22. -/. ,. / 1-E;. 31/ ,--./ -/ /( / ,/ 1-.1D/ /61/=,/4/1//,/!? =,/ 4/../-C.-D=/)):.,:/C .:.:/(</w:t>
      </w:r>
    </w:p>
    <w:p>
      <w:r>
        <w:t>#%"#$ "!%&amp;$"!''$</w:t>
      </w:r>
    </w:p>
    <w:p>
      <w:r>
        <w:t>3-// ./. -/ - 11// .- =D,/C/-/2//-31// .@.-./-4E-;.(--O =31/2/3.2/-// / /,//==--.////CC//(</w:t>
      </w:r>
    </w:p>
    <w:p>
      <w:r>
        <w:t>=//..//-1-1));/6 //4//D-1@/( A(</w:t>
      </w:r>
    </w:p>
    <w:p>
      <w:r>
        <w:t>.=65.(.11P* #$B(##'96-.E-E-. 5 =/ /4 /2// - 4 /C 2..6 - 4/ //C///K1.1////=/6 1/21@-4-/:1/K/ /E./C2..6#'''#?6-4/--4/ ./= 3 // ,/ ?! *( -. E -/0 -/ 6 /4=. 11 1@ -46 /4 E 5/ D ,4/K</w:t>
      </w:r>
    </w:p>
    <w:p>
      <w:r>
        <w:t>#$"#$ "!%&amp;$"!''$ 11/= -. E D )(*++++++//=,D11//,31 4( &gt;/.:8)( @;06 -./6 )1 4@ P/6 )( ;./6 5:6 )(P/65:--.( 1/C1///28 :22/0 5/8</w:t>
      </w:r>
    </w:p>
    <w:p>
      <w:r>
        <w:t>(/ &gt;/:/</w:t>
      </w:r>
    </w:p>
    <w:p>
      <w:r>
        <w:t>-./8</w:t>
      </w:r>
    </w:p>
    <w:p>
      <w:r>
        <w:t>*(@;0</w:t>
      </w:r>
    </w:p>
    <w:p>
      <w:r>
        <w:t>-/21E..11/=.3-/(</w:t>
      </w:r>
    </w:p>
    <w:p>
      <w:r>
        <w:t>046</w:t>
      </w:r>
    </w:p>
    <w:p>
      <w:r>
        <w:t>:22/08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