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https://mcp.opencaselaw.ch/entscheid/ge_gerichte_ATA_31_2007</w:t>
      </w:r>
    </w:p>
    <w:p>
      <w:r>
        <w:t>FR: GE_GERICHTE ATA/31/2007 du 23 janvier 2007</w:t>
      </w:r>
    </w:p>
    <w:p>
      <w:r>
        <w:t>IT: GE_GERICHTE ATA/31/2007 del 23 gennaio 2007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 ((((((</w:t>
      </w:r>
    </w:p>
    <w:p>
      <w:r>
        <w:t>)* ))++ ))) *,+</w:t>
      </w:r>
    </w:p>
    <w:p>
      <w:r>
        <w:t>!"# "$%&amp;!"!''% ) ()</w:t>
      </w:r>
    </w:p>
    <w:p>
      <w:r>
        <w:t>*(+#&amp;,-.//////0. 123-)//////4 5...*6 78.)9281:. ;::11 15..*=.,?..***.8* !$*5 1&gt;**B.* . .8.:.18&gt; 11..2) 128.**1..*B1.*,.&gt;8.1 8)</w:t>
      </w:r>
    </w:p>
    <w:p>
      <w:r>
        <w:t>:.5H8:.=&gt;=-)////// *8.1.*,1=2 *=25 .**B:.=.&gt;I ,?. .5.:1) &amp;)</w:t>
      </w:r>
    </w:p>
    <w:p>
      <w:r>
        <w:t>*..%15 .:. =8 9 2= .. .2) 51 .** *.15..55*=) %)</w:t>
      </w:r>
    </w:p>
    <w:p>
      <w:r>
        <w:t># :=8.*5G ..15..1*&gt;5.5) #)</w:t>
      </w:r>
    </w:p>
    <w:p>
      <w:r>
        <w:t>&amp; 85 8. C5. :. &gt; 5 5...8.7..E)-.*129: .*, . 8. 55 55 ;= 9 51, &gt; 1 115 &gt;18*;.1)7.55...8 8. I :.5*, . . 1 ..*, 5. .*..5*,**1. *..1.,8..?.8..51.?*1.*1= *.*) &gt;.&gt;.,. . (&amp; . 1* 5...8 (! 15 .:5. 1*1*)</w:t>
      </w:r>
    </w:p>
    <w:p>
      <w:r>
        <w:t>!AC.!''#,-)//////*1?&gt;.8.*&gt;5?. .8.**.:.=*(@C.!''#) @)</w:t>
      </w:r>
    </w:p>
    <w:p>
      <w:r>
        <w:t>!(85 .8..* 11..B&gt;5) +)</w:t>
      </w:r>
    </w:p>
    <w:p>
      <w:r>
        <w:t>!A85 .* ..5*, ? I* 5..55*=*5*)</w:t>
      </w:r>
    </w:p>
    <w:p>
      <w:r>
        <w:t>75..=.?.8..55. :=8&gt;.(#.*15..:** .. .2 (+ *5 *.5.&gt;.*!.1.. 1*.*&gt;.8..?&gt;.:.5G5=8 &gt;. (# .&gt;*&gt;5.&gt;. (# .$$,&gt;8*;.5 I 1.1..*,?&gt;.&gt;G8*CB&gt;G==)</w:t>
      </w:r>
    </w:p>
    <w:p>
      <w:r>
        <w:t>91.*9 5I5,11..&gt;.&amp;+.*!, . GB&gt;.518.O)</w:t>
      </w:r>
    </w:p>
    <w:p>
      <w:r>
        <w:t>:.?1.*8**.*CB=5 ==* 1=, ?&gt; . . 1; &gt;G I *B&gt;.518.)**8:..1*1..* B =1 1.* 8; 1.*?&gt;.&gt;8.1 5?*) 8. .:., B 5. 1.5, 8. 1..1?...5 .$$) &amp;)</w:t>
      </w:r>
    </w:p>
    <w:p>
      <w:r>
        <w:t>7C.1. 51.8.4)</w:t>
      </w:r>
    </w:p>
    <w:p>
      <w:r>
        <w:t>51 . &gt;.:. ** *,. ;...=.9,**1..*B =11.*1.8.B8.*.)1. 1;&gt;8.8.*8.1)</w:t>
      </w:r>
    </w:p>
    <w:p>
      <w:r>
        <w:t>:.B1I.:B1*&gt;1.*.*. I .8.* = 515 C 8 ;) . .55.5.=8?&gt;:=** 1..*) 1I..?.:.*5G5=8) %)</w:t>
      </w:r>
    </w:p>
    <w:p>
      <w:r>
        <w:t>51 .(# .*! )</w:t>
      </w:r>
    </w:p>
    <w:p>
      <w:r>
        <w:t>%"# "$%&amp;!"!''% #)</w:t>
      </w:r>
    </w:p>
    <w:p>
      <w:r>
        <w:t>8.1*&gt;5.15. .&gt;*&gt;9*15.) 1B&gt;?.:.1*,?.5.B;=&gt;.* ..5*B.6E&amp;'') ) ,..B.5.* 1*&gt;56E$'') B;=&gt; 0)@A 4)</w:t>
      </w:r>
    </w:p>
    <w:p>
      <w:r>
        <w:t>QQQQQ - )+ ) ./0'!# 1 *8 5M *.*.15..B5.M :.5*..?*11M 5B;=&gt;..5**556E&amp;'') M ,B;=&gt; ,.5.*1*6E$'') M . ?, :5*5 9 . @! .8 . :** .&lt; :**(AC.!''%0E 7(A$)(('4,1*I1I1* C ?. .8 .:.. 1 8 .&lt; :**, 1 8. 5.2.1&lt;.M5*5....?., 5.:5G181.=5.M. .I*.&lt;:**,('''(&amp;,18.118. *.? 9 .. L. &amp;! E) 1* I 1.2 1. , .8?* 55 5G 18, .8 I C. B L8.M 55.?1*IB-.//////..?L8.5&lt;. 8.=.BL::.:**B) 7.*=3-58G,1*.,--)G;2;*.,C=)</w:t>
      </w:r>
    </w:p>
    <w:p>
      <w:r>
        <w:t>#"# "$%&amp;!"!''% 5.&lt;5...:3 *. C.3</w:t>
      </w:r>
    </w:p>
    <w:p>
      <w:r>
        <w:t>7)6R F</w:t>
      </w:r>
    </w:p>
    <w:p>
      <w:r>
        <w:t>8. 1*.3</w:t>
      </w:r>
    </w:p>
    <w:p>
      <w:r>
        <w:t>)8G</w:t>
      </w:r>
    </w:p>
    <w:p>
      <w:r>
        <w:t>1.:5I**55.?*91.)</w:t>
      </w:r>
    </w:p>
    <w:p>
      <w:r>
        <w:t>28,</w:t>
      </w:r>
    </w:p>
    <w:p>
      <w:r>
        <w:t>=::.23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