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ATA/314/2005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https://mcp.opencaselaw.ch/entscheid/ge_gerichte_ATA_314_2005</w:t>
      </w:r>
    </w:p>
    <w:p>
      <w:r>
        <w:t>FR: GE_GERICHTE ATA/314/2005 du 26 avril 2005</w:t>
      </w:r>
    </w:p>
    <w:p>
      <w:r>
        <w:t>IT: GE_GERICHTE ATA/314/2005 del 26 aprile 2005</w:t>
      </w:r>
    </w:p>
    <w:p>
      <w:pPr>
        <w:pStyle w:val="Heading2"/>
      </w:pPr>
      <w:r>
        <w:t>Volltext</w:t>
      </w:r>
    </w:p>
    <w:p>
      <w:r>
        <w:t>!"#$%&amp;%'() %*+,% % (-%( $% $%'. %</w:t>
      </w:r>
    </w:p>
    <w:p>
      <w:r>
        <w:t>(</w:t>
      </w:r>
    </w:p>
    <w:p>
      <w:r>
        <w:t>!"#</w:t>
      </w:r>
    </w:p>
    <w:p>
      <w:r>
        <w:t>)/01) 02340/551</w:t>
      </w:r>
    </w:p>
    <w:p>
      <w:r>
        <w:t>4"</w:t>
      </w:r>
    </w:p>
    <w:p>
      <w:r>
        <w:t>6 47./553'%8.%% %-%%. !" +9999999999' ( -( %(%' (( // ( (8 /552 (% : ( ; %%. % ( % (% " %8 (( (% : % * %( !" +9999999999 -% (?(%: -% (= % * %(" /"</w:t>
      </w:r>
    </w:p>
    <w:p>
      <w:r>
        <w:t>(% / $%/553'% . -% %-(.%8.%% %-;(%: : % % * !"+9999999999" 2"</w:t>
      </w:r>
    </w:p>
    <w:p>
      <w:r>
        <w:t>43-$%/551'!"+9999999999(&gt;%8 .%% %- %(%%( : &gt;$( =:( (% :%.% % %(: %24%2(%* %$ (:.%% %( ( 8%. 8%.% * $%'!"9999999999"(%:</w:t>
      </w:r>
    </w:p>
    <w:p>
      <w:r>
        <w:t>% ; %( +% ' ' $% % %(=!"+999999999915F=: (% : % ( 8 :;6 .%% %$ % 6 %8 .%% %-" $% ($ .(% &gt; K% /553 &gt; $(% &amp;L.* % *' %( %. $ %. (- (.8"</w:t>
      </w:r>
    </w:p>
    <w:p>
      <w:r>
        <w:t>)301) 02340/551</w:t>
      </w:r>
    </w:p>
    <w:p>
      <w:r>
        <w:t>:&gt;' !" +9999999999 $%% % . :$% K.%(%=.(%%."</w:t>
      </w:r>
    </w:p>
    <w:p>
      <w:r>
        <w:t>'47$%/55/'K(: %($!"9999999999'% % :8% : .( &gt; % ';%( % - *$, :% P %(.(% % %(:) % "</w:t>
      </w:r>
    </w:p>
    <w:p>
      <w:r>
        <w:t>( .( %-' % ( . %-- %;:% (K(..8-( %(8%;"</w:t>
      </w:r>
    </w:p>
    <w:p>
      <w:r>
        <w:t>=!"+9999999999':% ($.(%&gt;% %)' %8-% $N '(,-+ (.: &gt;$=$=!"+9999999999%.% :.( ;%$ =(E-(%(%%.8 N % ;:%: H:.(. %(:%.% N</w:t>
      </w:r>
    </w:p>
    <w:p>
      <w:r>
        <w:t>)101) 02340/551 (..%; 6 = !" #$ %&amp;%' () % * +,% % (-%( $% $%'. %!"+9999999999%% ;J(%J " +%* R!",&amp;&gt;'% '!.($,'#%'!"&amp;%'!.('K*" (.%8.%% %-R *--%&gt;)K% R</w:t>
      </w:r>
    </w:p>
    <w:p>
      <w:r>
        <w:t>"%()+%*%</w:t>
      </w:r>
    </w:p>
    <w:p>
      <w:r>
        <w:t>% R</w:t>
      </w:r>
    </w:p>
    <w:p>
      <w:r>
        <w:t>I",&amp;&gt;</w:t>
      </w:r>
    </w:p>
    <w:p>
      <w:r>
        <w:t>(%(-(. 6 (..%; $'</w:t>
      </w:r>
    </w:p>
    <w:p>
      <w:r>
        <w:t>*--%&gt;R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