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ATA/313/2013 vom 16. Mai 2013</w:t>
      </w:r>
    </w:p>
    <w:p>
      <w:r>
        <w:t>GE Cour de justice, 2013-05-16, FR</w:t>
      </w:r>
    </w:p>
    <w:p>
      <w:r>
        <w:rPr>
          <w:b/>
        </w:rPr>
        <w:t xml:space="preserve">Quelle: </w:t>
      </w:r>
      <w:r>
        <w:t>https://mcp.opencaselaw.ch/entscheid/ge_gerichte_ATA_313_2013</w:t>
      </w:r>
    </w:p>
    <w:p>
      <w:r>
        <w:t>FR: GE_GERICHTE ATA/313/2013 du 16 mai 2013</w:t>
      </w:r>
    </w:p>
    <w:p>
      <w:r>
        <w:t>IT: GE_GERICHTE ATA/313/2013 del 16 maggio 2013</w:t>
      </w:r>
    </w:p>
    <w:p>
      <w:pPr>
        <w:pStyle w:val="Heading2"/>
      </w:pPr>
      <w:r>
        <w:t>Erwägungen</w:t>
      </w:r>
    </w:p>
    <w:p>
      <w:r>
        <w:rPr>
          <w:b/>
        </w:rPr>
        <w:t>E. 1</w:t>
      </w:r>
    </w:p>
    <w:p>
      <w:r>
        <w:t>Interjeté le 6 mai 2013 contre le jugement prononcé le 26 avril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7 mai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w:t>
      </w:r>
    </w:p>
    <w:p>
      <w:r>
        <w:t>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En l’espèce, le recourant a refusé de quitter la Suisse le 25 avril 2013, opposant une résistance physique à l'exécution de son renvoi en Tunisie, alors qu’il était au bénéfice d’un laissez-passer. Il a déclaré à réitérées reprises ne pas vouloir retourner dans son pays d'origine, seul Etat pour lequel il dispose d'un titre de voyage et d'admission valable. Il prétend vouloir se rendre de son plein gré en Italie sans avoir ni documents d'identité ni autorisation de séjour dans cet Etat. Il allègue certes l'existence d'une procédure de renouvellement d'une telle autorisation, sans apporter le moindre justificatif de ses démarches. Ces éléments établissent l’existence d’un risque de fuite ou de disparition. On peut en effet considérer que, s’il était en liberté, le recourant se réfugierait dans la clandestinité pour échapper à son rapatriement. Son intention de quitter la Suisse de son plein gré n'est à cet égard pas crédible dès lors qu'il n'a rien entrepris pour organiser son départ, que ce soit vers l'Italie ou ailleurs, depuis que la décision de l'ODM du 23</w:t>
      </w:r>
    </w:p>
    <w:p>
      <w:r>
        <w:t>- 5/7 - A/1304/2013 juillet 2012 lui a été communiquée. Dans ces circonstances, les conditions d'une mise en détention administrative sur la base des art. 76 al. 1 let. b ch. 1, 3 et 4 LEtr sont réalisées.</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la durée de la détention administrative est encore bien inférieure à la durée légale maximale. Le recourant n’a, avant sa mise en détention ou depuis lors, pas collaboré à l'organisation de son départ. L’autorité administrative a, quant à elle, entrepris sans attendre les démarches nécessaires à l’obtention d’un laissez-passer et réservé une place sur un vol à destination de la Tunisie, puis, après que le recourant se fut opposé à son renvoi sur un vol ordinaire, elle a aussitôt mis en œuvre la procédure d'organisation d'un vol spécial. Parallèlement, elle a déposé une demande de réadmission en Italie. Aucune mesure moins incisive ne permettrait d'assurer la présence de l'intéressé au jour fixé pour l'exécution du renvoi, vu sa volonté affirmée de ne pas retourner en Tunisie, en l'état seul pays où il peut être expulsé.</w:t>
      </w:r>
    </w:p>
    <w:p>
      <w:r>
        <w:rPr>
          <w:b/>
        </w:rPr>
        <w:t>E. 6</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l’espèce, le recourant n'invoque aucun motif qui permettrait d'envisager l'existence d'un obstacle, au sens des dispositions susmentionnées, à l'exécution de son renvoi et le dossier n'en suggère pas.</w:t>
      </w:r>
    </w:p>
    <w:p>
      <w:r>
        <w:rPr>
          <w:b/>
        </w:rPr>
        <w:t>E. 7</w:t>
      </w:r>
    </w:p>
    <w:p>
      <w:r>
        <w:t>Le recours sera rejeté. Vu la nature du litige, aucun émolument ne sera perçu (art. 12 du règlement sur les frais, émoluments et indemnités en procédure administrative du 30 juillet 1986 - RFPA- E 5 10.03) ni aucune indemnité de procédure allouée (art. 87 LPA).</w:t>
      </w:r>
    </w:p>
    <w:p>
      <w:r>
        <w:t>- 6/7 - A/1304/2013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