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ATA/313/2007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https://mcp.opencaselaw.ch/entscheid/ge_gerichte_ATA_313_2007</w:t>
      </w:r>
    </w:p>
    <w:p>
      <w:r>
        <w:t>FR: GE_GERICHTE ATA/313/2007 du 12 juin 2007</w:t>
      </w:r>
    </w:p>
    <w:p>
      <w:r>
        <w:t>IT: GE_GERICHTE ATA/313/2007 del 12 giugno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%"!&amp;''''''</w:t>
      </w:r>
    </w:p>
    <w:p>
      <w:r>
        <w:t>()(( ** (( ( )+ *</w:t>
      </w:r>
    </w:p>
    <w:p>
      <w:r>
        <w:t>!"# "!#$%"!&amp;&amp;' ( ()</w:t>
      </w:r>
    </w:p>
    <w:p>
      <w:r>
        <w:t>*+ ,,,,,,- . (#%%- /+++. ,,,,,,- (!!0 1)++23/++.+4.564(0./7 (#8&amp;) !)</w:t>
      </w:r>
    </w:p>
    <w:p>
      <w:r>
        <w:t>9+2/7++3+34+/7+ 4+1+:+ 36;9 //++ +4+433.;</w:t>
      </w:r>
    </w:p>
    <w:p>
      <w:r>
        <w:t>) + 2 . +./+.- 3. (0 &gt;+ (#8' 3 3++//+3.=+)/..4.!$4/ 7(#8'-+3.4+=47?+++4++/.+.1 :+ 36;?* +(##!+5@64+- /.5/+3A+7/+++=!'B(##!)</w:t>
      </w:r>
    </w:p>
    <w:p>
      <w:r>
        <w:t>) ++@/+3.#4/7(##%3+ .2+4-7.23/C+4.D+74 +4+2+)</w:t>
      </w:r>
    </w:p>
    <w:p>
      <w:r>
        <w:t>) (&gt;+ (##8- ?+./+++44+3+/ E.4+ + +E 5 ? *) ,,,,,, ? . @/+33/C+)</w:t>
      </w:r>
    </w:p>
    <w:p>
      <w:r>
        <w:t>) 9+ 5 4 +4 4- 3/+ .. +.3+@/+-7-3A.($3/7!&amp;&amp;()</w:t>
      </w:r>
    </w:p>
    <w:p>
      <w:r>
        <w:t>=) ++@/+..3.!8&gt;4+!&amp;&amp;!3+ +) +- 2+.. .. 4+ F 2+ 3++ 5 3 =/ @ 61 ++- ?+. + /. 5 +. //++1+75++3/+5+.=+++=)</w:t>
      </w:r>
    </w:p>
    <w:p>
      <w:r>
        <w:t>9++?.++-+7/+++=?&gt;. 3 "!%!"!&amp;&amp;!0/+!&amp;&amp;!)</w:t>
      </w:r>
    </w:p>
    <w:p>
      <w:r>
        <w:t>1) *) ,,,,,, G 5 4 + +- 9 ? +.. // ++1+7 + +. 3/+ 5 + .=+++=- /++// @ - 3 A. ! &gt;+ !&amp;&amp;H .. @.+ 7 6((&gt;+!&amp;&amp;H)</w:t>
      </w:r>
    </w:p>
    <w:p>
      <w:r>
        <w:t>@ 3 - + !( &gt;+ !&amp;&amp;%- 9 /+ ?+.. 7..=+?++++3/++)?+.? 34+F4+=+35+=..</w:t>
      </w:r>
    </w:p>
    <w:p>
      <w:r>
        <w:t>H"# "!#$%"!&amp;&amp;' ++ +6 (# ./7 (#%8 : 9 0$()&amp;( /A/+.6/6)</w:t>
      </w:r>
    </w:p>
    <w:p>
      <w:r>
        <w:t>) *),,,,,,=+/.)?3.4+7? 4++)?4+3++1..&gt; /A/)9?+?.+5 JF+-?.+3/5/+F+4+3+3++ /.+/ +. 5 /6) =+/. ++ 4 4 3+5/++-++=+F?+4+4.31=+- F+D+/+4++4+3M1/ 33)+ /A/.+6@+@+4+=++3+5 11+/.+-F++4++F+NM?+3O-+34+= 3+1)3+@3++&gt;1..1.&gt;? 3///+39 ;=+F?+4+.3PF? 4+&gt;+P?36)</w:t>
      </w:r>
    </w:p>
    <w:p>
      <w:r>
        <w:t>7) 9 3+..++3+) (&amp;)</w:t>
      </w:r>
    </w:p>
    <w:p>
      <w:r>
        <w:t>!' =.4+ !&amp;&amp;0- 3+ .. 4+. F 3. /+++4.+3&gt;F?5+31.. Q"(0!'&amp;"!&amp;&amp;') (()</w:t>
      </w:r>
    </w:p>
    <w:p>
      <w:r>
        <w:t>H4+!&amp;&amp;0-1....*),,,,,, 37?33++.7@/4+5./+?+3 +.+?+#(+.(?/.53+ 3.++&gt; /-++3+-/A/ F?5/RS(2&amp;&amp;&amp;) ).1/3.3+3+4+4 +7. 7++ +@&gt;-@.++-/+6 =+4-?/ ?.+33G.)</w:t>
      </w:r>
    </w:p>
    <w:p>
      <w:r>
        <w:t>.-&gt;1/4@.+) (!)</w:t>
      </w:r>
    </w:p>
    <w:p>
      <w:r>
        <w:t>#/+!&amp;&amp;0.+7-+ ..-+=+3.)1.+- 3+5+.F/3+5.+3.46 ++..+/5@)</w:t>
      </w:r>
    </w:p>
    <w:p>
      <w:r>
        <w:t>=+-4./.4./45/++- ++1.F?.153.33/=+-+ 4+1-+4+/.@1/F+?4+/31.=+</w:t>
      </w:r>
    </w:p>
    <w:p>
      <w:r>
        <w:t>%"# "!#$%"!&amp;&amp;' 34+.+-/+F?+?4+3/3)/.+.+ +4./+ D3-+// /A/L?=?.+.4+.) +4+..37.33.3-F/.+4+ +.-F++4+++F.F?+?.+3?7+1+ / 5 3+ 1) 4+ /31. /.+ &gt;F?5 3)</w:t>
      </w:r>
    </w:p>
    <w:p>
      <w:r>
        <w:t>@3. F- +4+. - + 4+ D+ +/3+7 4 3 37+- F? + 3/+ 3 +F + +/3/ 3D+F) 3-+4+1=+5(&amp;&amp;T4+34+ &gt;+?+/7++.7+)</w:t>
      </w:r>
    </w:p>
    <w:p>
      <w:r>
        <w:t>*),,,,,,&gt;+54+3++=+3+. =+ 70./7(#80-&gt;1/3&gt;+ 3+@ !6/ 9+- K 4 .K- !' 4+ !&amp;&amp;' + +71=+5/3H&amp;4+/A/.-/A/ F?/+3.+.) (H)</w:t>
      </w:r>
    </w:p>
    <w:p>
      <w:r>
        <w:t>9F+-..1.5&gt;1-36F9 ..+=/. +) (* ()</w:t>
      </w:r>
    </w:p>
    <w:p>
      <w:r>
        <w:t>&gt;. /3 + 4 &gt;+++ /3.- 47:)%' +21++&gt;+++!!4/7(#$(</w:t>
      </w:r>
    </w:p>
    <w:p>
      <w:r>
        <w:t>!&amp;%U ) 'H ) ( + 3. /+++4 (! 3/7(#8% %(&amp; 4+!&amp;&amp;$ +3-&gt;1/+++=3?.&gt;1/ 3.F?+/=.+++=+ +&gt;13.F?+?33++.+-?+@+ 344?33.+++5.-+?33.++</w:t>
      </w:r>
    </w:p>
    <w:p>
      <w:r>
        <w:t>'"# "!#$%"!&amp;&amp;' 5F?+4.&gt;13.D+/@=+.-+ &gt;13.?3.+.F++-3++F+ D54++61++: S((#(7('H+) H +F9 +..F*),,,,,, ++1+7)</w:t>
      </w:r>
    </w:p>
    <w:p>
      <w:r>
        <w:t>) +++1+72+(0+.! -F3/++..=+++4/5)</w:t>
      </w:r>
    </w:p>
    <w:p>
      <w:r>
        <w:t>7) &gt;+337+.5.13.+F+.=+++=3/+ +372@=+F+433. /..++4: A+7=..(04+(##'+ (##('08 4+(##&amp;3+2 27V-++1+7F+-+4/3 +4/+-////4+=+-/1. / 3. /+++4 :W X H&amp; '$ +) H +++. =+/. / + .=+++= 3/+ +- +1+=+. 5 2.12D==@+F+4+=+27&gt;+F/+ 3/++24+/(##H(##!-343 @6 4+) +6 +=+- //+ /+ &gt;+ !&amp;&amp;!- ++54@64+4+..//+/A/F</w:t>
      </w:r>
    </w:p>
    <w:p>
      <w:r>
        <w:t>0"# "!#$%"!&amp;&amp;' +6/+2/+3/++24+3 ..@..: "8'"!&amp;&amp;H((=.4+!&amp;&amp;H F//+++4 FF+=/+-+5@3+3@64+ 3+4/53+33/C+3++- 4+ ./. /3/ +3+. 3 .1 F+ ?33+F+5+++6)</w:t>
      </w:r>
    </w:p>
    <w:p>
      <w:r>
        <w:t>236-=+?7&gt;3+3/+3 3.-+-3.39 !&gt;+!&amp;&amp;H-3.&gt;5+ .=+++=-/++//@-+5++)/.. 4.++/!(&gt;+!&amp;&amp;')</w:t>
      </w:r>
    </w:p>
    <w:p>
      <w:r>
        <w:t>+//5//4+=+- ././3/+3+.53+)+ 114-+//+3.+=+364+4.=. + !( &gt;+ !&amp;&amp;%- + /+ @ 36 4+ .. 3+4. 3/+3@)3-+4+3=+/5F+?+-9 ?G+.3.4.+./F?++/.5 34/3/++61+++6) + ./ 7 3+ + +F+.5+7+=/5.1/+)</w:t>
      </w:r>
    </w:p>
    <w:p>
      <w:r>
        <w:t>9&gt;+3.&gt;5+.-+3/++.=+++= 3.52.1@F+4//.2+=+5 .1+++6-3F/+3+=+++. 5..3GD+F3++)+7+- F?5&gt;+F9 3.+.=+++=3/+ +) %)</w:t>
      </w:r>
    </w:p>
    <w:p>
      <w:r>
        <w:t>3++333++.14+.+F)++5 2+.3/.+3&gt;+=+.3 +)</w:t>
      </w:r>
    </w:p>
    <w:p>
      <w:r>
        <w:t>+/3.+?.34+F-?+.++/. =+34.4.+.-/37+.1.)+1 =+&gt;+=+.-4..6/4+ ?.D3../+-3+++6-3.</w:t>
      </w:r>
    </w:p>
    <w:p>
      <w:r>
        <w:t>8"# "!#$%"!&amp;&amp;' 5 + .=+++=- /++// @ - F+ 2 /+=/ 3 .3G. 2== ) ')</w:t>
      </w:r>
    </w:p>
    <w:p>
      <w:r>
        <w:t>4F+3.6-.++3+=+/.)</w:t>
      </w:r>
    </w:p>
    <w:p>
      <w:r>
        <w:t>*=.-&gt;.).//RS$&amp;&amp;) /+5 D1F+/7:80)( . !! ./7 !&amp;&amp;' 3 *+ ,,,,,, .++4+/7+4+1+!04/7!&amp;&amp;' ++3/++5+.=+++=-/++//+FU /0%1 &gt;U /5D1.//RS$&amp;&amp;) U + F- =/./ @ + 8! +4 + =.. +7 =..(0&gt;+!&amp;&amp;%:S 9(0H)((&amp; F+ +4 +=++ 3 4 +7 =..- 3 4+ /+6+37+U/./++++F+- /+=/G343+1/+U+ +A.+7=..-(&amp;&amp;&amp;($-34+334+ .+F @ ++ 2+ $! S) 3. A 3+6 3+ - +4F. // /G 34- +4 A &gt;+ 5 24+U //+F3.A5*+,,,,,,++F24+/7+ 4+1+52==+=..5) 9+.1;*/4G-3.+-**)GD6D.+-&gt;1)</w:t>
      </w:r>
    </w:p>
    <w:p>
      <w:r>
        <w:t>#"# "!#$%"!&amp;&amp;' /+7/+++=; 1==+6 &gt;+&gt;))+);</w:t>
      </w:r>
    </w:p>
    <w:p>
      <w:r>
        <w:t>)</w:t>
      </w:r>
    </w:p>
    <w:p>
      <w:r>
        <w:t>4+ 3.+;</w:t>
      </w:r>
    </w:p>
    <w:p>
      <w:r>
        <w:t>)4G</w:t>
      </w:r>
    </w:p>
    <w:p>
      <w:r>
        <w:t>3+=/A..//+F.@3+)</w:t>
      </w:r>
    </w:p>
    <w:p>
      <w:r>
        <w:t>64-</w:t>
      </w:r>
    </w:p>
    <w:p>
      <w:r>
        <w:t>1==+6;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