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ATA/313/2005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https://mcp.opencaselaw.ch/entscheid/ge_gerichte_ATA_313_2005</w:t>
      </w:r>
    </w:p>
    <w:p>
      <w:r>
        <w:t>FR: GE_GERICHTE ATA/313/2005 du 26 avril 2005</w:t>
      </w:r>
    </w:p>
    <w:p>
      <w:r>
        <w:t>IT: GE_GERICHTE ATA/313/2005 del 26 aprile 2005</w:t>
      </w:r>
    </w:p>
    <w:p>
      <w:pPr>
        <w:pStyle w:val="Heading2"/>
      </w:pPr>
      <w:r>
        <w:t>Volltext</w:t>
      </w:r>
    </w:p>
    <w:p>
      <w:r>
        <w:t>!" " ! " ###!"# $#% &amp;</w:t>
      </w:r>
    </w:p>
    <w:p>
      <w:r>
        <w:t>" !#! " #</w:t>
      </w:r>
    </w:p>
    <w:p>
      <w:r>
        <w:t>!"# "!$%"!%%&amp; #</w:t>
      </w:r>
    </w:p>
    <w:p>
      <w:r>
        <w:t>'(</w:t>
      </w:r>
    </w:p>
    <w:p>
      <w:r>
        <w:t>)(**********+,'-.&amp;+/000,1 /234(</w:t>
      </w:r>
    </w:p>
    <w:p>
      <w:r>
        <w:t>'--!1!%%!+0,0/0150/671189+:;, 090,6 00 ?0'--&amp;('&amp; '--#( A(</w:t>
      </w:r>
    </w:p>
    <w:p>
      <w:r>
        <w:t>!-=90 '--@ ,,,&gt;00 ?0'--#( /B/ =+0/,0 00 ?0'--@(!$=90 '--$+0?0/0 00 ?0'--$('&amp;=90 '---+0/,0 00 ?0'---(C01 ?BA'=90!%%%+ 0,,0 00 ?0!%%%(C01 ?B+0/600,,0 = 5 ,/0 =80 /50/671!%%!(</w:t>
      </w:r>
    </w:p>
    <w:p>
      <w:r>
        <w:t>/ 50/67 1 ?50 90 6:, '--.1!%%'(</w:t>
      </w:r>
    </w:p>
    <w:p>
      <w:r>
        <w:t>A"# "!$%"!%%&amp; ''( ,00,/0-=0!%%A+5 3,,?B )(**********09+0,?560,'--!+'--A+ '--&amp;1!%%'(</w:t>
      </w:r>
    </w:p>
    <w:p>
      <w:r>
        <w:t>C5D05,'--.+, = 0 ?0 506GB6,,D0 &gt;,,0 !%%A( '.( 90, 1 ,/0+ 5 3 &gt; 590 0 65,'--.+0 !%%.+ ) ,, 09&gt;609,/H005, 0@=90!%%&amp;6,D1:+ ? 0 090 ,,0 0, 6 ; /0 1 A',/&gt;!%%.( '-( A /000 00,0 09, 0 0 6 '--. 1 = 6 , 009,,/0(</w:t>
      </w:r>
    </w:p>
    <w:p>
      <w:r>
        <w:t>6+ 0&gt;&gt; 509?0 !%%.+ 9&gt;2(&amp;# 0JD00=000!!9/&gt;'-.'</w:t>
      </w:r>
    </w:p>
    <w:p>
      <w:r>
        <w:t>!%&amp;K(&amp;A('.06, !%%'L 30LA'@K(#A('0(06,/0009'! 6/&gt;'-$&amp; &amp;'%4( !(</w:t>
      </w:r>
    </w:p>
    <w:p>
      <w:r>
        <w:t>0 &gt; 1 ,60 0 ?0 6 ,'--&amp;1!%%%5=/0 =5,/0A%= 8,60 02(A-('304(</w:t>
      </w:r>
    </w:p>
    <w:p>
      <w:r>
        <w:t>( 6 5, ( 6, &gt;E? 0 =5,/09'-=0!%%A?,090//, 10+00?50D,)F</w:t>
      </w:r>
    </w:p>
    <w:p>
      <w:r>
        <w:t>&amp;"# "!$%"!%%&amp;</w:t>
      </w:r>
    </w:p>
    <w:p>
      <w:r>
        <w:t>!@9/&gt;'--#65, 0(600660&gt;5B6+ 6D, 0, ? 6 ,D0( 0 ?0 5D0 6 ,0 60 0D0( =06 + 0&gt; /000 0600,D+ ?090E6E85090,?050/6 =00&gt;5;,05 (</w:t>
      </w:r>
    </w:p>
    <w:p>
      <w:r>
        <w:t>)(********** &gt; ?0 50 /6BE, , 5D0/602 "'-"!%%&amp;'$=90!%%&amp;4+? ,, 09&gt; 0 , !&amp; =0 !%%A )( ********** ,00,/0'!/'--#5, , !&amp; =0 !%%A )( ********** ,00,/0-=0!%%A6, /000&lt;F D&lt;&lt;08 =0F</w:t>
      </w:r>
    </w:p>
    <w:p>
      <w:r>
        <w:t>(0 C0D0</w:t>
      </w:r>
    </w:p>
    <w:p>
      <w:r>
        <w:t>6,0F</w:t>
      </w:r>
    </w:p>
    <w:p>
      <w:r>
        <w:t>3(:E8</w:t>
      </w:r>
    </w:p>
    <w:p>
      <w:r>
        <w:t>60&lt;/B,,//0?,;60(</w:t>
      </w:r>
    </w:p>
    <w:p>
      <w:r>
        <w:t>89+</w:t>
      </w:r>
    </w:p>
    <w:p>
      <w:r>
        <w:t>D&lt;&lt;08F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