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ATA/310/2010 vom 12. Februar 2007</w:t>
      </w:r>
    </w:p>
    <w:p>
      <w:r>
        <w:t>GE Cour de justice, 2007-02-12, FR</w:t>
      </w:r>
    </w:p>
    <w:p>
      <w:r>
        <w:rPr>
          <w:b/>
        </w:rPr>
        <w:t xml:space="preserve">Quelle: </w:t>
      </w:r>
      <w:r>
        <w:t>https://mcp.opencaselaw.ch/entscheid/ge_gerichte_ATA_310_2010</w:t>
      </w:r>
    </w:p>
    <w:p>
      <w:r>
        <w:t>FR: GE_GERICHTE ATA/310/2010 du 12 février 2007</w:t>
      </w:r>
    </w:p>
    <w:p>
      <w:r>
        <w:t>IT: GE_GERICHTE ATA/310/2010 del 12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rPr>
          <w:b/>
        </w:rPr>
        <w:t>E. 2</w:t>
      </w:r>
    </w:p>
    <w:p>
      <w:r>
        <w:t>Au vu de l’issue de la procédure devant le Tribunal fédéral, il y a lieu d’annuler l’émolument de CHF 1'000.- mis à la charge du recourant.</w:t>
      </w:r>
    </w:p>
    <w:p>
      <w:r>
        <w:rPr>
          <w:b/>
        </w:rPr>
        <w:t>E. 3</w:t>
      </w:r>
    </w:p>
    <w:p>
      <w:r>
        <w:t>Par contre, un émolument de CHF 1'000.- sera mis à la charge de l'administration fiscale cantonale (art. 87 al. 1 de la loi sur la procédure administrative du 12 septembre 1985 - LPA - E 5 10).</w:t>
      </w:r>
    </w:p>
    <w:p>
      <w:r>
        <w:rPr>
          <w:b/>
        </w:rPr>
        <w:t>E. 4</w:t>
      </w:r>
    </w:p>
    <w:p>
      <w:r>
        <w:t>En outre, une indemnité de procédure de CHF 2'000.- sera allouée à M. R______, son conseil y ayant conclu le 3 décembre 2008 (art. 87 al. 2 LPA), à la charge de l'Etat de Genève.</w:t>
      </w:r>
    </w:p>
    <w:p>
      <w:r>
        <w:t>* * * *</w:t>
      </w:r>
    </w:p>
    <w:p>
      <w:r>
        <w:t>- 3/4 - A/4356/2008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