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ATA/309/2007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https://mcp.opencaselaw.ch/entscheid/ge_gerichte_ATA_309_2007</w:t>
      </w:r>
    </w:p>
    <w:p>
      <w:r>
        <w:t>FR: GE_GERICHTE ATA/309/2007 du 12 juin 2007</w:t>
      </w:r>
    </w:p>
    <w:p>
      <w:r>
        <w:t>IT: GE_GERICHTE ATA/309/2007 del 12 giugno 2007</w:t>
      </w:r>
    </w:p>
    <w:p>
      <w:pPr>
        <w:pStyle w:val="Heading2"/>
      </w:pPr>
      <w:r>
        <w:t>Volltext</w:t>
      </w:r>
    </w:p>
    <w:p>
      <w:r>
        <w:t>!" "##$ %%# &amp;'</w:t>
      </w:r>
    </w:p>
    <w:p>
      <w:r>
        <w:t>(( () )) ()*) )</w:t>
      </w:r>
    </w:p>
    <w:p>
      <w:r>
        <w:t>( (</w:t>
      </w:r>
    </w:p>
    <w:p>
      <w:r>
        <w:t>+,)) ) ( () )) &amp;((-) ) .((</w:t>
      </w:r>
    </w:p>
    <w:p>
      <w:r>
        <w:t>##$ %#! &amp;))- " !!$#,) !! "#$% &amp;&amp;'%%()%</w:t>
      </w:r>
    </w:p>
    <w:p>
      <w:r>
        <w:t>##$ # (/ "%01! 2 !3 #, !! (/ !! *%+(,</w:t>
      </w:r>
    </w:p>
    <w:p>
      <w:r>
        <w:t>'-./-' ./-0/.-112 ) /3</w:t>
      </w:r>
    </w:p>
    <w:p>
      <w:r>
        <w:t>*) %'% 4%)"&amp;( 5 *&amp;' )%&amp; 6 7 53 3 *% )%8%' 9: %!%; %!% 6 % -1 )) $?'&amp;%( @ # 01(,# )%&amp;3</w:t>
      </w:r>
    </w:p>
    <w:p>
      <w:r>
        <w:t>%(#&gt;-A7=0)-(%!B9)+% #% /= %! 7 % A %% % &gt;!! A)!&amp;) %% 0 C% /=D2 8 ' / 71;3 "% $"%%@&amp;)3</w:t>
      </w:r>
    </w:p>
    <w:p>
      <w:r>
        <w:t>"%'&gt;&amp;,!#,% !( &gt;% %&gt;)% !%!3G%&amp; %&amp;%))" @%3 -3</w:t>
      </w:r>
    </w:p>
    <w:p>
      <w:r>
        <w:t>*) %% *% % $, %!% 6 )% 8%' 9: ! );( ) !" #%% % % ,% )%G %9(%! &amp;&amp; 6 !%-7H8/2D2D;3</w:t>
      </w:r>
    </w:p>
    <w:p>
      <w:r>
        <w:t>C%) %F%!)%%"I%)E%%%F#"&amp; #"3</w:t>
      </w:r>
    </w:p>
    <w:p>
      <w:r>
        <w:t>%F?!! "%!J%# ,%&gt;&gt;%%8%' 9:J ; -D!)"-11B3 03 3 *3*)$,%%F*)#$%%&gt;*%' % + 8%' 9: +;( %!% 6 , % ()%,$&gt;)% &amp;!,F@#%) %('%K%#"&amp; E$?%&amp;# )%&amp;3 B3</w:t>
      </w:r>
    </w:p>
    <w:p>
      <w:r>
        <w:t>#%%)(! )%% !,% ,% ! F% !! % &gt;,"( % ",%3 %%( % "% )) F ))%% #$% &amp;!! #% # !&amp;% &gt;( %%#%B=%!0%%%% %,/0,%/=DD8'B1B;8 !,%/1-0C,%-11 %%%'%( ),%%$?%! )% "% ))3 ) !&gt;%%%,( F! ,%&gt;% #)!&amp;) G&amp;8 !,%-/C%-11 % %)%9%) 9()) #E% ,% !3 %% F#&amp;% %%,%)%G($)%#9!"$% #,# )%&amp;(!%!&gt;%&amp;E3,% C!(@ % ( %% 9 @ #%!? F% # )%&amp;( F% !%$)%$!%F%!?$%$%%F3 &gt;%(% C%&gt;%% # !&amp;% &gt; -7 H( ) &gt;%F C,%&amp;!!%%) %",9( #$)% #)!&amp;) F%3 !&amp;( #%% F! ,%%#%B=%!03 &gt;%("E%9) !,%&gt;," 8%;)% G&amp;(% C,%&amp;!%) %F% #"&amp;%$?%)% "%)% !% % &amp;$)%#9% 6 !% @ -B H3 "I%) %% E!%%) !@%2)9##3</w:t>
      </w:r>
    </w:p>
    <w:p>
      <w:r>
        <w:t>% 9',"!!%&amp;! !%!E%,)3 =3</w:t>
      </w:r>
    </w:p>
    <w:p>
      <w:r>
        <w:t>!%% -1 &gt;!,% -112( %&gt;%! -D )?) )%( ))%%C!3</w:t>
      </w:r>
    </w:p>
    <w:p>
      <w:r>
        <w:t>! ,%% % !( F%! &amp;%!%F%3</w:t>
      </w:r>
    </w:p>
    <w:p>
      <w:r>
        <w:t>'&gt;)%! C@,%#%%%"I%,% %%,%%"!!&gt;%%%!%!,! #%7%! F#%) %!%) ,% 6 !3</w:t>
      </w:r>
    </w:p>
    <w:p>
      <w:r>
        <w:t>C ,% !! )%&gt;%! &amp;%! - C% -11 ," ,%) !3</w:t>
      </w:r>
    </w:p>
    <w:p>
      <w:r>
        <w:t>%(! )#,%))%,%%% "E9 ,%# !%%%, !,%&gt;," ))%%,%!3 /13</w:t>
      </w:r>
    </w:p>
    <w:p>
      <w:r>
        <w:t>! E$,%%%")%%%&gt;# !%% !%! -2)-1123</w:t>
      </w:r>
    </w:p>
    <w:p>
      <w:r>
        <w:t>9',"#%/2,)"-11 % # #%) %) #% % ) %%)"#&gt;%F%!%@%&gt; !%%F))%%,% % 9%)% 3&gt;!% &gt;%F*%+# ( !%)9"#</w:t>
      </w:r>
    </w:p>
    <w:p>
      <w:r>
        <w:t>'B./-' ./-0/.-112 ( #$%% &gt; 93 ))( ))%% #,% % %#% *+ %%))"&gt;)%!&amp;) %3</w:t>
      </w:r>
    </w:p>
    <w:p>
      <w:r>
        <w:t>*3 &amp;&amp;($% ! %!%(,%!!%&amp;! ))%%)%! %% ) M*3 5$)%N( % ! ! )3 &gt;% %&gt;%%%)!&amp;# %))%% %% ! )# ( %!%# 3 )( *3 &amp;&amp; #!% # %( % #,% !)%) % !3</w:t>
      </w:r>
    </w:p>
    <w:p>
      <w:r>
        <w:t>!,!%&gt;&gt;!&amp;%&gt;!%%')?)( '%"@&gt;%% !,%&gt;)&gt;,"O%! !(&gt;% %%%! %%! 3))%%#,% E%&amp;! &amp;"%% !,%,)%3#G,% ,&amp; )F% %% )&gt;%%!"C%,#) % C3</w:t>
      </w:r>
    </w:p>
    <w:p>
      <w:r>
        <w:t>,% G! @ % % , %!%( ) C %))"%%( &gt;% ) F %,% # 9 )%9 % "$% $%+ @ %E)9'@$%! % 3 *$)( CF#@ C( %, !% ! %3</w:t>
      </w:r>
    </w:p>
    <w:p>
      <w:r>
        <w:t>@ #% !%% F! %% F #%%!%,! ! )(@F% !&amp;"%@ F%")%%%&gt;&gt;&gt; 35"%%%)(@ F%,G!,)!% %%&amp; ,, )!%%%% 6 %)! %" )%%%&gt; F#% #% % !%% ))%%3#%,(%,%, 6 ,%F#%#!% %@ !3 /-3</w:t>
      </w:r>
    </w:p>
    <w:p>
      <w:r>
        <w:t>! //)%-112(! )# !3</w:t>
      </w:r>
    </w:p>
    <w:p>
      <w:r>
        <w:t>&amp;%&gt; %! 9'," #% /= 8 /2; ,)" -11 !%9) !,%,%) !%%F %9</w:t>
      </w:r>
    </w:p>
    <w:p>
      <w:r>
        <w:t>' %&amp;% % #%%3 %% F !% % #,% #%&gt; !%% C&amp;( F#% %) % F 9',"%!!%&amp;! 3</w:t>
      </w:r>
    </w:p>
    <w:p>
      <w:r>
        <w:t>E#%%8,%%%E &amp;"%;%%! ( % !% # 9 &gt;( % #%% !"!) () )) !%3</w:t>
      </w:r>
    </w:p>
    <w:p>
      <w:r>
        <w:t>&gt;%( #!% @ F %%F% )%,% !%%F!3))%%#!% $!&amp;%&gt;%,F! ,%!%%" %9%&gt; !,%)%,!) 3&amp;%&gt;%!#,%%%#? ,%?!!3</w:t>
      </w:r>
    </w:p>
    <w:p>
      <w:r>
        <w:t>&amp;%&gt;%!@# %%%/0/B#!% &gt;!3 #%/0,%% )%$&gt;@ !&amp;#%!?,%%3 C(%%%,%(!%&gt;)@+3 !% %%!,%# ( ,F% % %%# 3!%!&amp;)) %",#%/B ,%#%O#,))%%#$%3 /73</w:t>
      </w:r>
    </w:p>
    <w:p>
      <w:r>
        <w:t>%!% !!",%-0)%-1123</w:t>
      </w:r>
    </w:p>
    <w:p>
      <w:r>
        <w:t>%&gt;O%)% %!!!%&gt;)9(% !% @% !&amp;%E)935%@))% G&amp;( % " ,% !! !%&amp;! % )9 !)%%)% 3 %,%!!)! &gt;% !&amp;"%!$%3</w:t>
      </w:r>
    </w:p>
    <w:p>
      <w:r>
        <w:t>G,%&gt;&gt;%,)&gt;% 9',"#% /2,)"-11 , *% &amp;&amp;'%%( $%3 ) ( /3</w:t>
      </w:r>
    </w:p>
    <w:p>
      <w:r>
        <w:t>C! ) % , C%%% ) !( ,"83B 8 .B-.-112 !,%-112 !&gt;!%!;3 73</w:t>
      </w:r>
    </w:p>
    <w:p>
      <w:r>
        <w:t>+GE !)!@%!%% ))%% G,"%'&gt;#%,(% C%&gt;% )%$ !3 03</w:t>
      </w:r>
    </w:p>
    <w:p>
      <w:r>
        <w:t>% #? &amp;% &gt;) 8 ? %" &gt;!! -3-B !%8 ?%" J!! /320-./=== /B &gt;!,% -111 %3 7 P J /-0 0= %3 7 3B/?%!P ?%"&gt;!!/-,)"/==D "%!% J /=== =2 %3 B 3 /17;3 5% % !, % %&gt;&gt;%(9&amp;)%%)!%%%&gt;!! &gt;!!%%/D,%/===83'5/1/;F%# %F8 ? %" &gt;!! -3-B %,% %,,F# !%%% %(&gt;% ,FE&gt;%@%&gt; !%%(#,%9%( %% @#)%%% ,( # %!)%@ 8 ?%" &gt;!!-322.-117=C%-117%3-3/?%!P ./2-.-110 - ) -110 ? %!;3 C% )%9 % %%%"&gt;!!!&amp;)!%%#? % #"% !%% )%,!3 #%! # &gt;% %%)G %P %)%EF% !%%,3</w:t>
      </w:r>
    </w:p>
    <w:p>
      <w:r>
        <w:t>&gt;&gt;%( %,(F % %) !!%% %@!&amp;(!$!(% %8 ?%"&gt;!!/32-=.-117-B)-110 %3 -P /3B7/.-11- -2 ) -117 %3 -3/ ? %!P .-01.-112/B)%-112!&gt;!%!;3</w:t>
      </w:r>
    </w:p>
    <w:p>
      <w:r>
        <w:t># 9(%"!%"% F#@ &amp;"%&amp;&amp;!! ( %9,!@ ! &gt;&gt;% @ !"%!!)&gt; % $ !%%&amp;3</w:t>
      </w:r>
    </w:p>
    <w:p>
      <w:r>
        <w:t>'D./-' ./-0/.-112</w:t>
      </w:r>
    </w:p>
    <w:p>
      <w:r>
        <w:t>@)!%%( !#E% %)%%%&gt;3 %G%,%,"3 B3</w:t>
      </w:r>
    </w:p>
    <w:p>
      <w:r>
        <w:t>%,F,%%%#? F!%%F!%%&gt;&gt;%)))%,!# (F 9',"#%) % /2,)"-11 3%30 ;3</w:t>
      </w:r>
    </w:p>
    <w:p>
      <w:r>
        <w:t>9'," # !! %&amp;! &gt;)!) @ #% -1 %!7 3&gt;!# #%) %), #%35%%% )#&gt;%(%'%# !)% %@#%()) ! )3%" )%%%&gt;% ,!!(F%E %F!&gt;%!3 E%%,! ( ?,! !,%")%%%&gt;(&amp;)G%&gt; G!!L) %) (# E !)&amp;!! #%! %%)!(# 3</w:t>
      </w:r>
    </w:p>
    <w:p>
      <w:r>
        <w:t>#%(F&amp;%&gt;,%%%#?%?!! @!&amp;!&amp;)3 )@#&gt;&gt;%+83--3-%&gt;!! A)!&amp;)%%--C%=2=' '5211;3</w:t>
      </w:r>
    </w:p>
    <w:p>
      <w:r>
        <w:t>"3 5 #% /= %! 7 ( %F%9) + + !%%%!E,%3 23</w:t>
      </w:r>
    </w:p>
    <w:p>
      <w:r>
        <w:t>&gt;#",%)%!,%#,% #%%%"I%&gt;&gt; 6 %% %,! ,A!,F! 3 !&amp;%% &amp;,% )%9 % % "A&gt;)%! C !!, % % )%9%A)!&amp;)%!%E!%"I%) %%3 ,$(A "C,% %!()),% E) 8373 %," , C%%%)%%%,3</w:t>
      </w:r>
    </w:p>
    <w:p>
      <w:r>
        <w:t>'=./-' ./-0/.-112 D3</w:t>
      </w:r>
    </w:p>
    <w:p>
      <w:r>
        <w:t>$ %83BD;9&amp;%%F%9)+3</w:t>
      </w:r>
    </w:p>
    <w:p>
      <w:r>
        <w:t>3 5 A% B= %! / ( &gt; % B9) +( E %)!)- $(% E!-1H&gt; 3 F%C%&gt;%F)) %", 9(A$)%A)!&amp;)F%! ) %( 9%))))%%#$%( C %%&amp;&gt; $$"%"#E9 -BH&gt;%(-2(BHF%$ !&amp;!%F )) ,% ) ! 83 B= 3 0 3 ;3</w:t>
      </w:r>
    </w:p>
    <w:p>
      <w:r>
        <w:t>"3 ,E ! %A%/-=%% %% %, -B)/= %% )G % !%( % % % ,% %&amp;,%%A%%% !,!FA!% A% %3 !,% "%% E%, + ,%( F%%@!%%G!)%F%%&amp;( %%) %F!%%%)%@%9"%!%)%!3 +,%,% &gt;,09)+(F%!%!,!@ %%))"A$"%%8*!)%!% ! "%F9,(/=D7( 30-D;3</w:t>
      </w:r>
    </w:p>
    <w:p>
      <w:r>
        <w:t>!%%(%"!%F,E ! %(F A%A!&amp;%&gt;,A%%A%%% !%@-1H %")G %%%3 # 9(%"% ))(F))%%#$%!!!E !!#,%! !@-7H3#G %) %% # %%3 =3</w:t>
      </w:r>
    </w:p>
    <w:p>
      <w:r>
        <w:t>5 C% %" )%%%&gt;( F% ) %"%%! C%?E)%!%,9(#$)% #)!&amp;)F%(%%F%%#$!%F( &amp;@@#%/B&gt;% @%C%%F %) !% %!)%!3 % ,% % "C%, % F% % 9 % $F A 9 P % % @ A%! % % C&amp;)3 FA$!%F!!)F! ) % %!% %! A% A %%%F &gt;AE9 -1H83/B 3 / B= 3 / ;( !&amp;% &gt;% %% %% "</w:t>
      </w:r>
    </w:p>
    <w:p>
      <w:r>
        <w:t>'/1./-' ./-0/.-112 %!&amp;% &gt;-1H8 .01 !;3</w:t>
      </w:r>
    </w:p>
    <w:p>
      <w:r>
        <w:t>,%A !%%A)%%%A%)%!F #E9 #" ,%# !%%8 . ($I(/=D0( 3 77-'777P3R ( 3%3( 370'7 (&gt;% %%%E % 8 .01 %F#%!)%%%,% !,%))%% %,(#%!%#%) %(&gt;% % @ $ %%&amp; 8 ./-=.-117 // ) -117P 3</w:t>
      </w:r>
    </w:p>
    <w:p>
      <w:r>
        <w:t>( ! %!? , C&amp; )%%%&gt; % 3'3 3* ( ! &amp;" %!?( % #,%) )!&amp;) %%( I J&gt;'''*%( /== ! ! L) !"% !,% #%! $%F %,() ! !%%3</w:t>
      </w:r>
    </w:p>
    <w:p>
      <w:r>
        <w:t>)), !!))(#)" !,%%%&gt;," C39(%")%%%&gt;(#%) !,F%%%)" )%9#$!%F%( FF# #%% %( ! ) # % "! ,% # !%% % E!! %'%3 # %% @ C % F ))%% &gt;%)!#%%!(F&amp;%&gt;@!&amp; %%?!!3%&gt;%%B9)+&gt;)@ %%F &amp;,% )%9 #)!&amp;) %% 8 .01 !%!;3 /13</w:t>
      </w:r>
    </w:p>
    <w:p>
      <w:r>
        <w:t>%,F,%%#%/03</w:t>
      </w:r>
    </w:p>
    <w:p>
      <w:r>
        <w:t>5C% %")%%%&gt;(#%)&gt;% %(#%%"(! &amp;?"% %% !&amp; !%!8 .-/B.-112D)%-112!&gt;!%!;3</w:t>
      </w:r>
    </w:p>
    <w:p>
      <w:r>
        <w:t>%"!(( %&gt;%C&amp;!F#%) &gt;% &amp;! , % &gt;) @ %% +(# %,!%&amp;,#%/08 .-7-.-11 !%!;3 //3</w:t>
      </w:r>
    </w:p>
    <w:p>
      <w:r>
        <w:t>@ F% #"&amp; "( # @ C % F ))%%,!F)%&gt;%% C,% !FF $?$)%# )%&amp;% "3</w:t>
      </w:r>
    </w:p>
    <w:p>
      <w:r>
        <w:t>'//./-' ./-0/.-112 /-3</w:t>
      </w:r>
    </w:p>
    <w:p>
      <w:r>
        <w:t>!F% !9F!%,#%% !" %/2D2D'-9,%%%3</w:t>
      </w:r>
    </w:p>
    <w:p>
      <w:r>
        <w:t>*&gt;!(C!3 /73</w:t>
      </w:r>
    </w:p>
    <w:p>
      <w:r>
        <w:t>!)) 4J /AB113' )% @ $&amp; ( % C%)%%)3 !#%)%! !E %!%(&gt;%83D2 ;3 , )( ) 4!5#%#6% $ "7 )$*)+#$%%&gt;*%'%+P 8%#2!$ 7 !,"%C!-2)-112 *% %*) %% $, !%% -1&gt;!,% -112))%% )%9%P #27 CP ) @ $&amp; %C%)%%)!)) 4J/#B113'P %F#%# !#%)%!P % F( &gt;)!) E % D- %, % &gt;!! %" &gt;!!/2C%-11B8J'5/273//1;( !? ? ! C F% %, %&gt;%% ', %" &gt;!!( ,% )%9% "%P)!)%%%%F%( )%&gt;)G , %&amp;)%P% %?!%"&gt;!!(/111/0( ,% ,% !%F E %% A% 0- J3 ! ? %9 % ( %,F! )) )G ,( %, ? C% @ A,%P ))%F ! ? @ *% % *) %% $,( @ ))%% )%9 %( ! ) % $&amp;% A%&gt;)%( " #$%</w:t>
      </w:r>
    </w:p>
    <w:p>
      <w:r>
        <w:t>'/-./-' ./-0/.-112 &amp;&amp;'%%()%*)%'%4%)"&amp;*% ) %(%%F#@*%+()%*)+#$%% &gt;*%'%+3 5%!&amp;:*),G( !%(*3G$9(*)4%(*3$!%(*)( C&amp;3</w:t>
      </w:r>
    </w:p>
    <w:p>
      <w:r>
        <w:t>)%")%%%&gt;: &amp;&gt;&gt;%9'C%C33%3:</w:t>
      </w:r>
    </w:p>
    <w:p>
      <w:r>
        <w:t>3</w:t>
      </w:r>
    </w:p>
    <w:p>
      <w:r>
        <w:t>,%' !%:</w:t>
      </w:r>
    </w:p>
    <w:p>
      <w:r>
        <w:t>3,G</w:t>
      </w:r>
    </w:p>
    <w:p>
      <w:r>
        <w:t>%&gt;)?!!))%F!E %3</w:t>
      </w:r>
    </w:p>
    <w:p>
      <w:r>
        <w:t>9,(</w:t>
      </w:r>
    </w:p>
    <w:p>
      <w:r>
        <w:t>&amp;&gt;&gt;%9: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