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ATA/308/2012 vom 15. Mai 2012</w:t>
      </w:r>
    </w:p>
    <w:p>
      <w:r>
        <w:t>GE Cour de justice, 2012-05-15, FR</w:t>
      </w:r>
    </w:p>
    <w:p>
      <w:r>
        <w:rPr>
          <w:b/>
        </w:rPr>
        <w:t xml:space="preserve">Quelle: </w:t>
      </w:r>
      <w:r>
        <w:t>https://mcp.opencaselaw.ch/entscheid/ge_gerichte_ATA_308_2012</w:t>
      </w:r>
    </w:p>
    <w:p>
      <w:r>
        <w:t>FR: GE_GERICHTE ATA/308/2012 du 15 mai 2012</w:t>
      </w:r>
    </w:p>
    <w:p>
      <w:r>
        <w:t>IT: GE_GERICHTE ATA/308/2012 del 15 maggio 2012</w:t>
      </w:r>
    </w:p>
    <w:p>
      <w:pPr>
        <w:pStyle w:val="Heading2"/>
      </w:pPr>
      <w:r>
        <w:t>Erwägungen</w:t>
      </w:r>
    </w:p>
    <w:p>
      <w:r>
        <w:rPr>
          <w:b/>
        </w:rPr>
        <w:t>E. 1</w:t>
      </w:r>
    </w:p>
    <w:p>
      <w:r>
        <w:t>Selon l’art. 87 al. 4 LPA, les émoluments arrêtés par la juridiction administrative peuvent faire l’objet d’une réclamation dans un délai de trente jours dès la notification de la décision auprès de la juridiction l’ayant prononcée. En l’espèce, la réclamation a été déposée en temps utile, de sorte qu’elle est recevable.</w:t>
      </w:r>
    </w:p>
    <w:p>
      <w:r>
        <w:rPr>
          <w:b/>
        </w:rPr>
        <w:t>E. 2</w:t>
      </w:r>
    </w:p>
    <w:p>
      <w:r>
        <w:t>Lorsqu’un recourant voit son recours rejeté mais qu’il est au bénéfice de l’assistance juridique, aucun émolument n’est perçu (art. 12 al. 1 du règlement sur les frais, émoluments et indemnités en procédure administrative du 30 juillet 1986 -RFPA - E 5 10.03).</w:t>
      </w:r>
    </w:p>
    <w:p>
      <w:r>
        <w:rPr>
          <w:b/>
        </w:rPr>
        <w:t>E. 3</w:t>
      </w:r>
    </w:p>
    <w:p>
      <w:r>
        <w:t>De ce fait, la réclamation de Monsieur A______ du 2 mai 2011 sera admise et l’émolument de CHF 400.- annulé.</w:t>
      </w:r>
    </w:p>
    <w:p>
      <w:r>
        <w:rPr>
          <w:b/>
        </w:rPr>
        <w:t>E. 4</w:t>
      </w:r>
    </w:p>
    <w:p>
      <w:r>
        <w:t>Conformément à la pratique de la chambre de céans et vu les spécificités de la cause, aucun émolument ne sera perçu et aucune indemnité allouée pour la procédure de réclamation.</w:t>
      </w:r>
    </w:p>
    <w:p>
      <w:r>
        <w:t>* * * * *</w:t>
      </w:r>
    </w:p>
    <w:p>
      <w:r>
        <w:t>- 3/3 - A/1274/2012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