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ATA/308/2007 vom 12. Juni 2007</w:t>
      </w:r>
    </w:p>
    <w:p>
      <w:r>
        <w:t>GE Cour de justice, 2007-06-12, DE</w:t>
      </w:r>
    </w:p>
    <w:p>
      <w:r>
        <w:rPr>
          <w:b/>
        </w:rPr>
        <w:t xml:space="preserve">Quelle: </w:t>
      </w:r>
      <w:r>
        <w:t>https://mcp.opencaselaw.ch/entscheid/ge_gerichte_ATA_308_2007</w:t>
      </w:r>
    </w:p>
    <w:p>
      <w:r>
        <w:t>FR: GE_GERICHTE ATA/308/2007 du 12 juin 2007</w:t>
      </w:r>
    </w:p>
    <w:p>
      <w:r>
        <w:t>IT: GE_GERICHTE ATA/308/2007 del 12 giugno 2007</w:t>
      </w:r>
    </w:p>
    <w:p>
      <w:pPr>
        <w:pStyle w:val="Heading2"/>
      </w:pPr>
      <w:r>
        <w:t>Regeste</w:t>
      </w:r>
    </w:p>
    <w:p>
      <w:r>
        <w:t>Résumé: Recours admis. Les sommes héritées par la victime ne sauraient être imputées de la somme allouée à titre de réparation du tort moral. Prise en compte des honoraires d'avocat au tarif de l'assistance juridique.</w:t>
      </w:r>
    </w:p>
    <w:p>
      <w:pPr>
        <w:pStyle w:val="Heading2"/>
      </w:pPr>
      <w:r>
        <w:t>Volltext</w:t>
      </w:r>
    </w:p>
    <w:p>
      <w:r>
        <w:t>!!!!!! !" #$%" " " # " $ "%</w:t>
      </w:r>
    </w:p>
    <w:p>
      <w:r>
        <w:t>&amp;'()&amp; (*'+(',,* " -.</w:t>
      </w:r>
    </w:p>
    <w:p>
      <w:r>
        <w:t>!/ 000000 # -' 1%# ',,2. # 3# #4 !/ 000000 5#&amp;67 !/0000008$ -)9- "/### :. '.</w:t>
      </w:r>
    </w:p>
    <w:p>
      <w:r>
        <w:t>'9 1%# ',,2$ !/ 000000 ; ? @,,.&amp;/"#$%# # :. 9.</w:t>
      </w:r>
    </w:p>
    <w:p>
      <w:r>
        <w:t>'@ /# -A 1# ',,2$ "// &gt;? -*;,,,.&amp; B-;',,.&amp; "% 3 C# ?2)*$@+ "% 6 ; / %# #/ " # "#!/000000."//" # # ;D# : " . 2.</w:t>
      </w:r>
    </w:p>
    <w:p>
      <w:r>
        <w:t>""2/',,2 '9"%/C',,+$;# % ?+=@-*$A+ &gt;?)2,.&amp; # ?2,;,,,.&amp; ?+;,,,.&amp;% ## #"HD""#;%" ;# . @.</w:t>
      </w:r>
    </w:p>
    <w:p>
      <w:r>
        <w:t>' "I ',,@$ ;# 4#;# %/ &gt;?2,=,,,.&amp; #"" " /"$##4"//&gt;?99=,,'$A+ "" /" D""#;%" $ #3;# 1##4" 33 "//:/ #. *.</w:t>
      </w:r>
    </w:p>
    <w:p>
      <w:r>
        <w:t>" "" '' 1%# ',,*$ ;# /" 3#H " ;# # #" /"$ "# &gt;?2,;,,,.&amp;. " 3"# "# 4 %# J #/ "//7 &amp; &gt;?@=++*$A+ 5&gt;? +=@-*$A+ K &gt;? )2,.&amp;8 "" H /" ";# ?-)=292$A+5&gt;?-,;,,,.&amp;K&gt;?*=2)*$@+K&gt;?-=)9*$',8D# !/000000.</w:t>
      </w:r>
    </w:p>
    <w:p>
      <w:r>
        <w:t>G;:# "//: / #$ ;# = /# ?-@=''@$*+$"# 7 &amp; &gt;?@9+$2, # 3# C#L &amp; &gt;?-,=+)-$9+ # C" #3 H 3# %"M:$ =DC:&amp; / $= 6$ .L &amp; &gt;?+=,,,.&amp; # ;D""#;%" .</w:t>
      </w:r>
    </w:p>
    <w:p>
      <w:r>
        <w:t>/" 3#"=%# ?9,='92$,+$" # J ?2,;,,,.&amp;%# J ?9*=@*-$*+%# J ? @+.&amp;$ "C" &gt;? -'+.&amp; D3 = &gt;?',,.&amp;5.-8. &amp; ?+=,,,.&amp;$=#/# " #3 D"# # 5. '8. G D # " L " #3" #"" // $=#/" #33# $%# #:#$4# %#3"# "C 5.98. @.</w:t>
      </w:r>
    </w:p>
    <w:p>
      <w:r>
        <w:t>=6$# C# "" 4"#" # ;33# 4 / # C3# ;# 1##4.</w:t>
      </w:r>
    </w:p>
    <w:p>
      <w:r>
        <w:t>;# " "; #%# "M;%" #"/C;D3 . / % :# 4;%# #/"#H%#;%" "3"# ".</w:t>
      </w:r>
    </w:p>
    <w:p>
      <w:r>
        <w:t>" $ 6: #" =#/# % = # -) #' H"C# " #" #3 = #C/ #6 .</w:t>
      </w:r>
    </w:p>
    <w:p>
      <w:r>
        <w:t>" " 3# D""#9-1# ',,@4 %# 3"#=%" $D33= $= % ? 99=,,'$A+ 5-2@D9, H ',,.&amp; K @D-+ H -'+.&amp;8$ "/#.</w:t>
      </w:r>
    </w:p>
    <w:p>
      <w:r>
        <w:t>&amp;@()&amp; (*'+(',,*</w:t>
      </w:r>
    </w:p>
    <w:p>
      <w:r>
        <w:t>"3"// H##D $= ? 99=,,'$A+$ " 6 " # "/ "//: / #. "%# "4 =/ ""# . *.</w:t>
      </w:r>
    </w:p>
    <w:p>
      <w:r>
        <w:t>" "D " =#4/ #/ # ?+=@-*$A+ &gt;?)2,.&amp;% ?9*=@*-$*+%# J ? 99= ,,'$A+K&gt;?@9+$2,K&gt;?-,=+)-$9+&amp;&gt;?@=++*$A+8$ ## 4 "// &gt;? 2,=,,,.&amp; % # J ?*+,.&amp; /# ?-=,,,.&amp;" ?9*=@*-.*+%# J ? 2,=,,,.&amp; % # J ?*+,.&amp;L " ?-=,,,.&amp; #$!.D#$!/"$ 1:. "/#C/## #37 :33#6&amp;1# 1..#.7</w:t>
      </w:r>
    </w:p>
    <w:p>
      <w:r>
        <w:t>.</w:t>
      </w:r>
    </w:p>
    <w:p>
      <w:r>
        <w:t>%#&amp;# 7</w:t>
      </w:r>
    </w:p>
    <w:p>
      <w:r>
        <w:t>."%M</w:t>
      </w:r>
    </w:p>
    <w:p>
      <w:r>
        <w:t>"#"3"/ J "//#4H #.</w:t>
      </w:r>
    </w:p>
    <w:p>
      <w:r>
        <w:t>6%$</w:t>
      </w:r>
    </w:p>
    <w:p>
      <w:r>
        <w:t>:33#67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