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ATA/302/2007 vom 12. Juni 2007</w:t>
      </w:r>
    </w:p>
    <w:p>
      <w:r>
        <w:t>GE Cour de justice, 2007-06-12, DE</w:t>
      </w:r>
    </w:p>
    <w:p>
      <w:r>
        <w:rPr>
          <w:b/>
        </w:rPr>
        <w:t xml:space="preserve">Quelle: </w:t>
      </w:r>
      <w:r>
        <w:t>https://mcp.opencaselaw.ch/entscheid/ge_gerichte_ATA_302_2007</w:t>
      </w:r>
    </w:p>
    <w:p>
      <w:r>
        <w:t>FR: GE_GERICHTE ATA/302/2007 du 12 juin 2007</w:t>
      </w:r>
    </w:p>
    <w:p>
      <w:r>
        <w:t>IT: GE_GERICHTE ATA/302/2007 del 12 giugno 2007</w:t>
      </w:r>
    </w:p>
    <w:p>
      <w:pPr>
        <w:pStyle w:val="Heading2"/>
      </w:pPr>
      <w:r>
        <w:t>Volltext</w:t>
      </w:r>
    </w:p>
    <w:p>
      <w:r>
        <w:t>!"###### !"#$%%&amp;%'() ) $ %&amp; !*%+'()</w:t>
      </w:r>
    </w:p>
    <w:p>
      <w:r>
        <w:t>#,-..# -./01-,//1</w:t>
      </w:r>
    </w:p>
    <w:p>
      <w:r>
        <w:t>.2</w:t>
      </w:r>
    </w:p>
    <w:p>
      <w:r>
        <w:t>!)% 3444444' 444444' ) 5 6%(% 3%&amp;)+' ++5.) )&amp;.078'9% $+): 6% 6% % 6 444444 ;%#5 )(?) %)2</w:t>
      </w:r>
    </w:p>
    <w:p>
      <w:r>
        <w:t>,2</w:t>
      </w:r>
    </w:p>
    <w:p>
      <w:r>
        <w:t>@ 8&gt;&amp;,//8')%6 )&gt;&gt;!23444444 A ?) %) )? % %' : % &gt;' : 6% 6% % 6 444444' . ) )&amp; ,//8 8/ &gt;&amp; ,//B' &amp; 6 % &gt; C3.,.61D12#2</w:t>
      </w:r>
    </w:p>
    <w:p>
      <w:r>
        <w:t>82</w:t>
      </w:r>
    </w:p>
    <w:p>
      <w:r>
        <w:t>,?(%,//E'!23444444)( %&amp;? ) )% &amp;% ;,288-,//E= A &gt; 9 % ) : 6 %) % @ ' 96% ?%A % &gt; : C3.,.61D12#%C3.EE6DE82#2.0F(%,//E')&gt;&gt; (% ' 5&gt; ( )% 6 ))% %)' &amp;%%%&gt; &gt;)% %)&gt;@&gt;@ 2</w:t>
      </w:r>
    </w:p>
    <w:p>
      <w:r>
        <w:t>E2</w:t>
      </w:r>
    </w:p>
    <w:p>
      <w:r>
        <w:t>@ .F%,//E')%6 (% %(&amp; 6))% %):&gt;)% %)' ) % 96%6A% % ' )' ()% ) )%% )( ) ) @ 8&gt;&amp;,//82) ?)%'@ '%(% ) @ 8&gt;&amp;,//8'9%#)%#) % &gt;' 6(% &gt; @ .F%,//E9!23444444 % )&gt;&gt;A?) %))? % %'):% &gt;&gt;% G : %) ./ $ ) &gt;% H' : 6% 6% % 6 444444( % &gt; C3.,.61D12#2</w:t>
      </w:r>
    </w:p>
    <w:p>
      <w:r>
        <w:t>12</w:t>
      </w:r>
    </w:p>
    <w:p>
      <w:r>
        <w:t>@ D&gt;&amp;,//E'%&amp;?) !23444444%(&amp; &gt;%%&amp;&gt;%% %? 5('%(% %:))'&gt;% &gt;' )&gt; 2</w:t>
      </w:r>
    </w:p>
    <w:p>
      <w:r>
        <w:t>B2</w:t>
      </w:r>
    </w:p>
    <w:p>
      <w:r>
        <w:t>F++)()9%)&gt; %)) &gt; % %' .8) )&amp;,//12?%A:#% %9%)96)) )&gt; %&amp; 2</w:t>
      </w:r>
    </w:p>
    <w:p>
      <w:r>
        <w:t>D2</w:t>
      </w:r>
    </w:p>
    <w:p>
      <w:r>
        <w:t>@ 8/ &gt;% ,//B' # 9 % )(% ? ; -,0B-,//B=' %&amp; &gt;%% %? 6 )&gt; ) )I % %+ )) !2 3444444 )% 6</w:t>
      </w:r>
    </w:p>
    <w:p>
      <w:r>
        <w:t>#8-..# -./01-,//1 6 %) %%2 &amp;&gt; ' % %&gt; % &gt; % 6 &gt;)%' 5 ) %?% %) J@ ' ) )% % )%) ) A A%+ 6 %) %% 6 %1B)%6)+% %)F%%%,,)(&gt;&amp;.0E.; ,/1# =2(% )' ) ?%)' &gt;)&gt; %&gt;% F96:)% F+?)2</w:t>
      </w:r>
    </w:p>
    <w:p>
      <w:r>
        <w:t>72</w:t>
      </w:r>
    </w:p>
    <w:p>
      <w:r>
        <w:t>./F% ,//B'&gt;):9%% % %)9% )? % %: 6 444444 : %) %A $ ) $&amp;)&gt;% ) % % ) %): &gt;%K</w:t>
      </w:r>
    </w:p>
    <w:p>
      <w:r>
        <w:t>#9) % &gt; .) )&amp;,//8(% 6(:C3.E1670/2# ; ,8' % .1 6$ % &gt; ?) %)% 6&gt;%% %)+()%=K</w:t>
      </w:r>
    </w:p>
    <w:p>
      <w:r>
        <w:t># 9 % &gt; %&gt; ( % ) (% %L&gt; &gt; ,-.,K</w:t>
      </w:r>
    </w:p>
    <w:p>
      <w:r>
        <w:t>#96 5(')% )%)%6 ')% )&gt;:%( ,-.,&gt;9 )%)%).) )&amp;,//88/F% ,//B' $%&gt; ')% )&gt;&gt;%( ') %) &amp;,//8; &gt;)"=K</w:t>
      </w:r>
    </w:p>
    <w:p>
      <w:r>
        <w:t>#C3,E68E/'1/% @ :1M8/F%,//E; &gt;)"=K</w:t>
      </w:r>
    </w:p>
    <w:p>
      <w:r>
        <w:t>#C3,E61,8'1/% @ :1M8/F%,//1; &gt;)"=K</w:t>
      </w:r>
    </w:p>
    <w:p>
      <w:r>
        <w:t>#C3.,68./2#% @ :1M8/&gt;,//B; &gt;)"=K</w:t>
      </w:r>
    </w:p>
    <w:p>
      <w:r>
        <w:t># 9 6 5( )% )&gt; : % ( ,-., &gt;9 %&gt;?%% )%).) )&amp;,//88/F%,//B' $%&gt; ')% )&gt;&gt;%( ') %) ,//BK</w:t>
      </w:r>
    </w:p>
    <w:p>
      <w:r>
        <w:t>#96 5()% )&gt;:(:!234444446% +% % ?? : ,82.1 ;)% C3 .ED6D,/2# =)&gt;)%F% : &gt;&amp;,//B'5 %) K</w:t>
      </w:r>
    </w:p>
    <w:p>
      <w:r>
        <w:t>#96 5()% )&gt; )6% ')&gt; %&gt;% )) % 9% &amp; %% %)A$))% 6() &gt;2</w:t>
      </w:r>
    </w:p>
    <w:p>
      <w:r>
        <w:t>#E-..# -./01-,//1</w:t>
      </w:r>
    </w:p>
    <w:p>
      <w:r>
        <w:t>% %+ 9% ))% % (% % : &gt; %) : !23444444 ) ) %(% )? % % : 6 444444 % . ) )&amp;,//8 %./-.,') )% 96: % &gt; ./-., % C3 .E1670/2#' )% C3 .,.61D12#'(6$ % &gt; %&amp;;,82.1=K6 ' !23444444%%9% A %(% :% &gt;' &gt;% 6% %) % %5 % &gt; ?? : % &gt; ,82.12 ))% %) )&gt;) %) !2 3444444 : ?) %) )? % % ;./-./= 6 444444 8/ ) )&amp; ,//,' % 9 % % ) $+ ) : 7-./2 % )) )&gt;&gt; )? % % : ./-./2 J % 96 %% 6@ )% 6 8&gt;&amp; ,//8' 9)&gt;&gt;% !234444449% )? % %' G: &gt;%H' ?%$%?% ) 6 A6 %(% .//M26+%% )&amp;%)&gt;)()%!23444444) $+):7-./')% $% $)$&amp;)&gt;%'%6)?% :6@ )%6</w:t>
      </w:r>
    </w:p>
    <w:p>
      <w:r>
        <w:t>1 F% ,//,' : % )? % % : % &gt;2 !+ ' )% 6 (% &amp;% &gt; ' % : &gt; %) ?)&gt; !23444444 ) % &gt; % C3 .,.61D12# ; % C3.EE6D182# ( ) ,82.1 6$ % &gt; = 9 !234444446% )&gt;&gt;96:%)6 A6) %)./-.,' 9 &gt; %) 6 ) %) G : &gt;% H ?%+ )@ 8&gt;&amp;,//8% ?% 6 G&gt;HF %?% 9%#% )% &gt;))(@ .F%,//E2!23444444% )% :&gt; %)% %5?? :) ')% :6% +% &gt; %) ( : ,8' $) .1' 6$ % &gt; ' ?: &gt;%5%&gt;%%&amp;96) %))? % % :% &gt;:6 444444)% &gt;%A))% 96(&gt; 6 % &gt; )) :./-., % &gt; )&gt;(A?) %)% : % &gt; ' 9% % % 5 %&gt; %%&gt;% %) % )? % % 6 444444 ) A )? % %6 %)) &gt; %(% %2 02</w:t>
      </w:r>
    </w:p>
    <w:p>
      <w:r>
        <w:t>.E &gt;&amp; ,//B' )% 6 ) &amp;) &gt; !23444444 ) )%)'(% ?% 2</w:t>
      </w:r>
    </w:p>
    <w:p>
      <w:r>
        <w:t>&gt;%@ .) )&amp;.078'!23444444(% )&gt;&gt; 9% A?) %)$+):%)%A$ &gt;% &gt; 6% % 4444445(2O) % &gt; (% ?%A:C3D7617.2#'&amp;,82.,2% '!2 3444444 (% +%5&gt; )% ?) %)F96 ,//12 )&gt; .) )&amp;.00E') % &gt; (% &gt;%&amp; ,82.1 ?) %) )&gt;&amp; 6$ 6%+&gt; $&amp;)&gt;%%'$" (%) $%</w:t>
      </w:r>
    </w:p>
    <w:p>
      <w:r>
        <w:t>#1-..# -./01-,//1 $ ?$)%)2 ) ' %).&gt; 8/ &gt;&amp; ,//8' !2 3444444 (% +&gt; &gt; 9% '$+)6%(% 5(':%),-./2</w:t>
      </w:r>
    </w:p>
    <w:p>
      <w:r>
        <w:t>8/ ) )&amp; ,//,' )% 96% % %%&amp; ?) ))?)6% 6% % %(&gt;%)( %)))+ %)6&gt; %)'(6% % )&gt;&gt; + %(' %% 9 ) : )( % %) 6%+&gt; % '6 444444)))&gt;) %)!23444444 :?) %))? % %)%A$6%+&gt; &gt;%2 )' !2 3444444 !2 444444' % 6 444444') %+',,)(&gt;&amp;,//,'$%$+)&gt; ?) %) %( )) : %A $ $&amp;)&gt;%6%+&gt; ;)'A%'&gt;%%=)&gt;% %) &gt;I % +' 6 &amp;%&gt; (A $$' " )&gt;% ) &gt;&gt; &amp;% %) 6 %' %) )&gt;&gt;% %)% %?%9))9' 2'$+&gt;%% %( %% 9 %(% %)(&gt;%%A)?%)&gt;%9 O% %2+)% %) )(% )% &amp; %9)9) )? % %:% &gt; ))':6 444444':$+%A$6%+&gt; &gt;% 9) % &gt; ?%A:./-.,,82.12</w:t>
      </w:r>
    </w:p>
    <w:p>
      <w:r>
        <w:t>A )5+ !2 3444444 (% $+' 9% )? % % : 6 444444' %(&gt; %A $ ) &gt;%:6% 6&gt;) % &gt; ?%A:./-.,' %9$ )&gt;%:6% ?P%) % &gt; ?%A:1-., ,82.12</w:t>
      </w:r>
    </w:p>
    <w:p>
      <w:r>
        <w:t>?) %9)9) )? % %: % &gt;))':6 444444':$+%A$J%+&gt; &gt;%')%6 ) % 6(% F&gt;%&gt;% ) )+ ) 9 !2 3444444 (%% : % &gt;2 %%' $+&gt; &gt; %) ) 6@ . F% ,//E 6(% &gt; &gt;)%?%) 6@ 8&gt;&amp;,//825)96) )? % %:% &gt;) ') %9%(%6 444444 %9 ?) %)A% % #9!23444444) % 6% #' $+ 6%+&gt; %A $ &gt;%' % %&gt;) % ' 9 ?)' 9 6@ )&gt;% %)?Q ')&gt;&gt;%&gt;&amp; ,//8' : ++&gt; : % &gt; ) )&gt;&amp; 6$ $&amp;)&gt;% 6%+&gt; )?%:6% ')&gt;&gt;%F%,//E2 ./2</w:t>
      </w:r>
    </w:p>
    <w:p>
      <w:r>
        <w:t>)% .E ?(% ,//D' )% &gt; %&amp;)%6)%96%% &gt; ?%' (%%')&amp;( 96:% &gt;%A)% %)O" 5&gt;</w:t>
      </w:r>
    </w:p>
    <w:p>
      <w:r>
        <w:t>#B-..# -./01-,//1 6%?)&gt; %))$&gt;%;OC=%&amp;)&amp; %% (% &gt;)%?% %) .// M' &gt; %)% )&gt;% A ./-.,2 )%% % )9 %?% %) &amp; % % ) 96% ?5 ) &gt; A6 %(% .//M!234444442F)%+% :))% A&gt;)&gt; %?&amp; %%2 ..2</w:t>
      </w:r>
    </w:p>
    <w:p>
      <w:r>
        <w:t>F++)()9%)&gt; %)) %'96 ,B(%,//D2</w:t>
      </w:r>
    </w:p>
    <w:p>
      <w:r>
        <w:t>2 &gt;% )%)./F% ,//B2% 9'5) )&amp;,//B')&gt;% %)(% )% ) )% 2O %)6 % +&gt; :%)) %.) )&amp; ,//B' F96:)% F+2</w:t>
      </w:r>
    </w:p>
    <w:p>
      <w:r>
        <w:t>&amp;2 )% 6 ' )% %#F)% A ??% %(% %'% 96:?%,//B'%"(% :6 444444'% &gt; ) $+ ) , ( )? % %' )) : %A $ 6%+&gt; $&amp;)&gt;%2 )? % % % ?) %) 9))(% ( ;$+)) &gt;I 6%+&gt; $$=2 ? '%A% % ': )%' 9%R% )? % %2 )? % % % ) %) 9% %(' ) : )&gt; 9 6) )%% %% %) % % %%%+ $5) ) 2O6+% $% $+!23444444'%(% +)%:6)%))&gt;% %)2 ) )+ 6++&gt; 6 %+ ' $% $+ )(% () )&gt;)%?%'&gt;%%% %)%2</w:t>
      </w:r>
    </w:p>
    <w:p>
      <w:r>
        <w:t>O6+% 6 % E/ )% ) % &gt; %( %) ) A &gt;&gt;&amp; ) 6</w:t>
      </w:r>
    </w:p>
    <w:p>
      <w:r>
        <w:t>&amp;%&gt; $)% %,.&gt;&amp;.0D8;1.1#% =9% %% 9)? % % % %?%,8)% %)/:.,') 9 !2 3444444 % &amp;?% ,8 )% %) .1' !2444444 % 96: % %?% %) 6&gt;&amp; % &gt; )6 %"99'9%)% '%(% ?) %) .1 )% %) % .,' 6 %) )(+% %)(% )&gt;%9%)% )%(% %2 ) ?)%' %9' % &gt; )&amp;) (% &gt;)% &gt;)5 )&amp;) 6 2 6 %) ) 9@ )&gt;% %)&gt;% % ,8)% %) .12 )% &gt;)%?% )% 6%(% ,8 &gt; ,//D ; . 8/ # =</w:t>
      </w:r>
    </w:p>
    <w:p>
      <w:r>
        <w:t>#D-..# -./01-,//1 +%% ) ?)% )&gt;%'&gt;)%?% %&gt; 6 %E/ % 2</w:t>
      </w:r>
    </w:p>
    <w:p>
      <w:r>
        <w:t>%&amp; ?%$%&gt;'!2444444 A%9 96: ?% ,//B (% % 6% %) &amp;%9 (% ?:% &gt; ?% )%?%&amp;%9 %%&gt;%'&gt;% &gt;)%?% %)?)&gt;6(% ) ?)%%% &gt;) % %#&gt;@&gt;' ) 9 % 9 (% &gt; !23444444))% :) 2 .,2</w:t>
      </w:r>
    </w:p>
    <w:p>
      <w:r>
        <w:t>6%6%'% ) )%6 96% )%% % 69@ K&amp;?% %&gt; %&gt;)96% &gt;%6% %)( &gt;)%2 ? '% +: F+2 .82</w:t>
      </w:r>
    </w:p>
    <w:p>
      <w:r>
        <w:t>)%8&gt;%,//D')%&gt;?% ()% %&amp; 9)% 6 % )%% 6)( 69@ 2O9)%' %) %?)&gt;9 % +:F+2</w:t>
      </w:r>
    </w:p>
    <w:p>
      <w:r>
        <w:t>$ .2</w:t>
      </w:r>
    </w:p>
    <w:p>
      <w:r>
        <w:t>%%)&gt; %&amp;))I % %+ )) !23444444)%6 '6&gt;%% 6 % 1B )%6)+% %)F%%%,,)(&gt;&amp; .0E. ; , /1 # = " F: &gt;% ) @ 8/ &gt;% ,//B' %&amp;%&gt;% %%:) 9&gt;&gt;)%!23444444./F% ,//B ) A A%+ % 6 % 1B % , ' 9 ()% : 6% %) % 1D %( )% ) &gt;%% %(., &gt;&amp;.071; 1./# ='%&amp;)+%2</w:t>
      </w:r>
    </w:p>
    <w:p>
      <w:r>
        <w:t>,2</w:t>
      </w:r>
    </w:p>
    <w:p>
      <w:r>
        <w:t>6% ) %) ?) %) )? % % ' )(,.F(%.070'%&amp;': 6 %8D %,'A $+)) &gt; ) % )R&gt;)%')A&gt;I 6%+&gt; $$ ) &gt; ) % ? &gt;)%' &gt; : % 9% )&gt; : % %% : ) )5+ )?'$)&gt;%%)?)%%'%)6+ ))&gt;%' %J@ )?) %)%(% %)2 )&gt;) %) ) ?)%%%%;) .7) )&amp;.077 )&gt;&gt;%%)&gt; %$+6 %&gt;)%?% %)'2,/=2</w:t>
      </w:r>
    </w:p>
    <w:p>
      <w:r>
        <w:t>) 96 8/ ) )&amp; ,//,' )? 444444' % 6 444444'))!23444444')$+)% )R ' : ?) %) )? % % ;./-./=' 96</w:t>
      </w:r>
    </w:p>
    <w:p>
      <w:r>
        <w:t>#7-..# -./01-,//1 ,,)(&gt;&amp;,//,'% ) %+$%$+) %) 9$+)):%A$$&amp;)&gt;%6%+&gt; 26 ) 96%6+% 6) : &gt;%26 +&gt; ) 9 @ )&gt;% %) % %+%A % )% 6 %(&gt; 8&gt;&amp;,//8 .F%,//E) ) &gt; %?%!23444444 ,82.129 %)% %+%: $ ()%%6 :F % 9 )% 6 ?%A % !2 3444444 : $ ./-., &gt;A%&gt;&gt; ?) %)' ) ) % # )&gt;&gt; &gt; # % ) 96%A: &gt;)&gt; )% &gt;%% &gt;A%&gt;&gt;,82.12</w:t>
      </w:r>
    </w:p>
    <w:p>
      <w:r>
        <w:t>82</w:t>
      </w:r>
    </w:p>
    <w:p>
      <w:r>
        <w:t>9&gt;% 9)$%$+" %&gt;%9 ) % % %+ %) +&gt; %) %&gt;) %&amp; %) %(% ' ) &gt;&gt; ) : % %) &gt;&gt;)%' 96% () %) +?)&gt; %) %N&gt;'% % " #)%(6%+ "6)% %)'%6 ?):?%()%&gt;)"6 %)%%2</w:t>
      </w:r>
    </w:p>
    <w:p>
      <w:r>
        <w:t>?? ') %) %%9%) % : %)' : 6 &amp;%&gt; : %% %) ) (%' : 6)&amp; %) 6 )&gt;) %) ) 6 (&gt; ' A (' : )% 6 %N&gt;' : % + %) ?) %) % : 6( %) ) : ( %) 6 ?) %)' ) %)% A)&amp;F '6%% 6 %?? 2 )&gt;&gt; 6 %% 6 %&amp; 6@ F+ &gt;%5 % 6 )&amp;F )96 )% $%$%9%)6 % )()%6% %)')% )A%+696) %) ) 6) )% % : % %)2 ' %&gt;) ?%% %( 9 % %+ &amp;)$ 6) %) 6 )&gt;&gt; 6+ ' #% % )&gt;&gt;)%;()%) &gt;&gt; -E1D-,//8./F%,//8K -.7/-,//8 . (% ,//8 -11B-,//, .D &gt;&amp; ,//, ?2% =2</w:t>
      </w:r>
    </w:p>
    <w:p>
      <w:r>
        <w:t>O) +' 6 %) &gt; 6 (&amp;' %&amp; 6 )+( %)?) %)2</w:t>
      </w:r>
    </w:p>
    <w:p>
      <w:r>
        <w:t>E2</w:t>
      </w:r>
    </w:p>
    <w:p>
      <w:r>
        <w:t>6 %.% %)9 )%)&gt; %) &gt;&gt;&amp; ) 6 5(' " )&gt;% ) &amp;%&gt; $)% % 6% &gt;% ?) %)9% 5( )%6% %)&amp;%9 )%6%(% '%%9' 9%) %,'./ .E:,8'?) %)9%5( )% ) )%)2</w:t>
      </w:r>
    </w:p>
    <w:p>
      <w:r>
        <w:t>#0-..# -./01-,//1</w:t>
      </w:r>
    </w:p>
    <w:p>
      <w:r>
        <w:t>6 %,% %9 % &gt; ) &gt;%) 6$)% %)% %)2</w:t>
      </w:r>
    </w:p>
    <w:p>
      <w:r>
        <w:t>6 %E/ )%()% 9 % &gt; )? % %) ?%A),8)% %)/:.,2</w:t>
      </w:r>
    </w:p>
    <w:p>
      <w:r>
        <w:t>6 % ,E &gt;5 %?? +)% &gt;&gt;&amp; ) )?) ;2 ,= )&amp;) 6%+&gt; $$ ;2E=2 &gt;% &gt;&gt;&amp; ) )?) ?%+ ) &gt;&gt; )? % %; 2= $+); 2+=2</w:t>
      </w:r>
    </w:p>
    <w:p>
      <w:r>
        <w:t>5+&gt; % &gt; ) %+ %(% % ./&gt;.07B;1.12.B#=% % %)% '6%9A &gt;&gt;&amp;)%+ %(% %&gt;:6 %,E; 2.=2</w:t>
      </w:r>
    </w:p>
    <w:p>
      <w:r>
        <w:t>6 %1%. %9) %+&gt; ' $+ ) P)%( % &gt; ' ) $9 $ $&amp;)&gt;%)' ?%A)%)% %)6%,')9 % &gt; &amp; % &gt; ,8)% %)., ))) %)%( ?%A?) %))&gt;&amp;6$6%+&gt; ) %) $+' 9)$+)6 444444'$6%+&gt; 9%( :.-.,6)&gt;&amp; $)%9)R$2' %9' )' $+ ) &gt;A%&gt;&gt;' ( % &gt; 9% 6" $' )) : ./ $ 6%+&gt; &gt;%2 6 96% ? )&gt;)9$+6%+&gt; A%&gt;%A%5&gt;2</w:t>
      </w:r>
    </w:p>
    <w:p>
      <w:r>
        <w:t>12</w:t>
      </w:r>
    </w:p>
    <w:p>
      <w:r>
        <w:t>6% %) &gt;% (% )&gt;% ) %?% %) &gt;&gt;&amp;)%+ %(% %') A &gt;)" ?) %)&amp;%9 )&gt; )S&amp;%(%%) % &gt; ., : .1 )% %)' %)% %) %( A % &gt; )&amp;) 6%(% 6) &gt;)%?%2? &gt;)%' %9'()% %?% %)&gt;;,82.1=2'%)( ,8&gt;,//D&gt;)%?% )%6%(% )%+ %( ' 6 %E/% '69 :% &gt;)%?%2 6(% 6%:6@ '?% 96%6" %) )+ ?) %)' 5+?%A &gt;) &gt; %)$ )$+),2</w:t>
      </w:r>
    </w:p>
    <w:p>
      <w:r>
        <w:t>#./-..# -./01-,//1</w:t>
      </w:r>
    </w:p>
    <w:p>
      <w:r>
        <w:t>)&gt;% %)!23444444:?) %))? % %6" %%%?% %)6$ % &gt; '5)96% % 96%(% 9%9% $+)'%% %&gt;%5) ) % &gt; ?%A@ 92</w:t>
      </w:r>
    </w:p>
    <w:p>
      <w:r>
        <w:t>B2</w:t>
      </w:r>
    </w:p>
    <w:p>
      <w:r>
        <w:t>) )% &gt; ?)' 6 %) %% % &gt; F 2</w:t>
      </w:r>
    </w:p>
    <w:p>
      <w:r>
        <w:t>D2</w:t>
      </w:r>
    </w:p>
    <w:p>
      <w:r>
        <w:t>6%% %+'&gt;)&gt; C3.61//2#&gt;%:$+ &gt;; 27D =2</w:t>
      </w:r>
    </w:p>
    <w:p>
      <w:r>
        <w:t>72</w:t>
      </w:r>
    </w:p>
    <w:p>
      <w:r>
        <w:t>%&gt;% )):J 5('9% %) F%%9%)):?;?2) 2 -,B0-,//,,7&gt;%,//,=2</w:t>
      </w:r>
    </w:p>
    <w:p>
      <w:r>
        <w:t>TTTTT ' $</w:t>
      </w:r>
    </w:p>
    <w:p>
      <w:r>
        <w:t>()*+",!- (&amp;6 %)%%% )% !)%3444444( %&amp; ./F% ,//B) )%6 &amp;%9 ) 5(2 *+- &amp;) !)%3444444&gt;(&amp;%% ) %)K )&gt;:&gt;)&gt; C3.J1//2#K % 96%)6%&gt;% :6 5( % 9' )?)&gt;&gt; A % 7, %( )% ? %&amp; ?.DF%,//1;3#O.D82../=' @ @ ) F)9%%( ) %?% %)#( %&amp;?K #()%)&gt; %5)% &amp;%'6%) ) (% % 9(% %+%6 %?%:C3.16///2#K #()%)&gt; %5)% &amp;%'%(% %+% %?%: C3.16///2# 9) %)) 9 %)F%%9%%K #()%)) % %)&amp;%%%'A)% %)) % ..8 %( 3'%(% %+% %?%:C3.16///2#K</w:t>
      </w:r>
    </w:p>
    <w:p>
      <w:r>
        <w:t>#..-..# -./01-,//1 &gt;&gt;)% ) )% %%9 )%)' &gt;) %? &gt;)" ( ) %+ ) ))&gt; %K%)% @ %&amp; ?'.///.E'()%) )()% )%9A)% %) 6 %E, 32 @ %5)%)) '%()9 )&gt;&gt;&gt;)"(')%( @ F)% :6()%K )&gt;&gt;%9 @ : ! "#$%% &amp;%' () &gt;' %% 96:!*%+'() )%6 2 O%+ C%'!2$%'!&gt;)'F+' !2))'F+ 2 )&gt;%&amp;&gt;%% %? @ )&gt;&gt;%9A %2</w:t>
      </w:r>
    </w:p>
    <w:p>
      <w:r>
        <w:t>5('</w:t>
      </w:r>
    </w:p>
    <w:p>
      <w:r>
        <w:t>+??%5&lt;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