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ATA/302/2006 vom 30. Mai 2006</w:t>
      </w:r>
    </w:p>
    <w:p>
      <w:r>
        <w:t>GE Cour de justice, 2006-05-30, DE</w:t>
      </w:r>
    </w:p>
    <w:p>
      <w:r>
        <w:rPr>
          <w:b/>
        </w:rPr>
        <w:t xml:space="preserve">Quelle: </w:t>
      </w:r>
      <w:r>
        <w:t>https://mcp.opencaselaw.ch/entscheid/ge_gerichte_ATA_302_2006</w:t>
      </w:r>
    </w:p>
    <w:p>
      <w:r>
        <w:t>FR: GE_GERICHTE ATA/302/2006 du 30 mai 2006</w:t>
      </w:r>
    </w:p>
    <w:p>
      <w:r>
        <w:t>IT: GE_GERICHTE ATA/302/2006 del 30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 $%</w:t>
      </w:r>
    </w:p>
    <w:p>
      <w:r>
        <w:t>!"# "$%$"!&amp;&amp;'</w:t>
      </w:r>
    </w:p>
    <w:p>
      <w:r>
        <w:t>()</w:t>
      </w:r>
    </w:p>
    <w:p>
      <w:r>
        <w:t>!%*+!&amp;&amp;&amp;,-.//////00+10,.2 1+ 3456,1782+, 9+, .80 20 + ..+ 1+ +9+ :;, ..:7:+++7)</w:t>
      </w:r>
    </w:p>
    <w:p>
      <w:r>
        <w:t>3+ 1=0+801+9)10+0.1+,+0 0+ 2::;+ 2.1:+ 2=++ ;+, 6.1=1=?+,2+.01++00++++ 8 2 0++ .1 1+ 1;8 :+, +.+ ?.1.)312=.,2::;++++ 1 01+ .+8, + 1 99. 01+9 &lt; 7 ++ ; +. + 20= .1:0 2+0+ +++)</w:t>
      </w:r>
    </w:p>
    <w:p>
      <w:r>
        <w:t>82..9+8++0+1=0-.//////99+ 20.1+:;+:@,+1?++0000?+ +10&lt;0:(%;.?!&amp;&amp;&amp;)</w:t>
      </w:r>
    </w:p>
    <w:p>
      <w:r>
        <w:t>3 =1+++ 0?+. 111+0 00 0 11++2+%A=+99(+0(10+!(0.? (BA#C 3A(()&amp;D)</w:t>
      </w:r>
    </w:p>
    <w:p>
      <w:r>
        <w:t>7 % 1.? !&amp;&amp;(, -. ////// ?009++0 2 0:. 0:+.10;12+%A,9.2+..?+) !)</w:t>
      </w:r>
    </w:p>
    <w:p>
      <w:r>
        <w:t>+0!E;.?!&amp;&amp;E,-.//////,12+.0++ +, ++0 + ;+ 16=++8 C+ 17 F 3D.+;009+++;.1+11++2+%A) A)</w:t>
      </w:r>
    </w:p>
    <w:p>
      <w:r>
        <w:t>0++0G(!0.?!&amp;&amp;'HC+D+9+0'90;+!&amp;&amp;', 3*0.;0,.I.&lt;2+,+.90 2+%A)</w:t>
      </w:r>
    </w:p>
    <w:p>
      <w:r>
        <w:t>3+,1+%1.?!&amp;&amp;(,0;+0+1++;,-.////// ;+ * 1+ &lt; .J+ +.1+;+0, 9+ +. ?++) 99+ 2:+ +.1 10+</w:t>
      </w:r>
    </w:p>
    <w:p>
      <w:r>
        <w:t>A"# "$%$"!&amp;&amp;' 9:++0 + +1) 3 1?0.+8 16=+8 .0++,.+.1+1+2I2+%A0+ * 1+. :+8 1*+;) 41+.+ + .?+;&lt;20:1+=:=01+8)</w:t>
      </w:r>
    </w:p>
    <w:p>
      <w:r>
        <w:t>?;+2116+115+4-= !A1.?!&amp;&amp;%,($*;+!&amp;&amp;E,($.+!&amp;&amp;E!%;.?!&amp;&amp;E,++ 8 4 00:+ .0+ *++8 3 8+ ;+ 0 -. ////// !B ;+ !&amp;&amp;!, !&amp; ? !&amp;&amp;A, (E ;.? !&amp;&amp;% ( 0.?!&amp;&amp;E)</w:t>
      </w:r>
    </w:p>
    <w:p>
      <w:r>
        <w:t>+ ., + 2.+ 16=+8, + ?, + 10;+ ; +9+, 2;+ +1) 4+ 1;+ . . 09+++9 4 . 10 2+ %A ) .+;0&lt;2+1;+1;:+;+,0:+..?+ -.//////?009+++0+*0+;?++ 2+.) %)</w:t>
      </w:r>
    </w:p>
    <w:p>
      <w:r>
        <w:t>+? .+++9 K B . !&amp;&amp;' .+ -.//////, :+ 0; , 0++ .+0) &lt;2+0++3&lt;;0 .0&lt;)</w:t>
      </w:r>
    </w:p>
    <w:p>
      <w:r>
        <w:t>2;+174+11.0+4-=,0 !A1.?!&amp;&amp;%($*;+($.+!&amp;&amp;E2;++ 82.) 5 +4, + ;+ 0?+ 11 2;+ 10?.4.+0)</w:t>
      </w:r>
    </w:p>
    <w:p>
      <w:r>
        <w:t>9+.4110?+($.+!&amp;&amp;E)</w:t>
      </w:r>
    </w:p>
    <w:p>
      <w:r>
        <w:t>;+00:0($;+!&amp;&amp;E,+*.+1;,++8 +2.+2:)3+&lt;0;0., ;+L+;+.10;+9;+M.+) $ .0+. 1+ 0+ 1+ 1;8+ ;.+..+)</w:t>
      </w:r>
    </w:p>
    <w:p>
      <w:r>
        <w:t>9+,-.//////;+0010'.+0+10;+;,1+ ;+00=1++0B.+.10;12+%A)</w:t>
      </w:r>
    </w:p>
    <w:p>
      <w:r>
        <w:t>;+?009++01+0:+..?+),0+ 10;+;, ;+ 00 +..0+. 10 8+ 0 16=++8,8;+100+?00%$=1 +.,+20+1+1+4+01).0++ 2+:?+ 90+:+.0+8+;++;+) ,; .+0+,0+0*&lt;+;+1+;01410++, 82++&lt;9++;0.0+10)</w:t>
      </w:r>
    </w:p>
    <w:p>
      <w:r>
        <w:t>%"# "$%$"!&amp;&amp;' E)</w:t>
      </w:r>
    </w:p>
    <w:p>
      <w:r>
        <w:t>(A ;+ !&amp;&amp;', 3 2 110 ) + -.////// ;+ 7 + + ;+ 1+ +) ++1+++11.0+!%;.?!&amp;&amp;E) ')</w:t>
      </w:r>
    </w:p>
    <w:p>
      <w:r>
        <w:t>(A ;+ !&amp;&amp;', -. ////// +9.0 +? 0 82 20+1..10?;+1+.0+)(A .+!&amp;&amp;',1++9+.0+110+.1+(A ;+A(.+!&amp;&amp;'820+199+?+199G 0.=82;+10;9+0++.1+1 +?H) #)</w:t>
      </w:r>
    </w:p>
    <w:p>
      <w:r>
        <w:t>!E;+!&amp;&amp;',+?+9.01+80+:0&lt; *:)</w:t>
      </w:r>
    </w:p>
    <w:p>
      <w:r>
        <w:t>! ()</w:t>
      </w:r>
    </w:p>
    <w:p>
      <w:r>
        <w:t>*0 .1 + ; *+++ .10, ;?C)E' +2:++*+++!!;.?(B%(</w:t>
      </w:r>
    </w:p>
    <w:p>
      <w:r>
        <w:t>!&amp;EN)'A)(+)+10.+++;(! 1.?(B$E E(&amp;D) !)</w:t>
      </w:r>
    </w:p>
    <w:p>
      <w:r>
        <w:t>1+ 2 ;++ + 2I 1 2;+G17+8.H&lt;+11.0+4 , ++ 8 1 2;+ 1 1 241+. * 11 !% ;.?!&amp;&amp;E)</w:t>
      </w:r>
    </w:p>
    <w:p>
      <w:r>
        <w:t>) *+10++2I,1++,+1 *++?241+8;820+++1+&lt;0+., +9+1;849+&lt;+9 0++,+2;+7+,+1++1&lt;2.+++ 1;,21+0.+&lt;11C 5(!% %B+)A1)E(,!%(+)!1)!%!N(!%(A!+)!?1)(A#N(!%($&amp; +)(1)($(,+)A?1)A#E090+0D)2+08+; +;1+710;+*:. 2;+1+C 5(!%(A!+)!?1)(A#N((%B#+) !1)(&amp;&amp;N((!(B$+)!1)!&amp;!N(((?!B%+)!?1)!BBD)</w:t>
      </w:r>
    </w:p>
    <w:p>
      <w:r>
        <w:t>?) +2I:+++79., ;++ + J 2+ 0++ 80, +01..=79C 5(!%($&amp; +)%1)($AN(!!%'%+)%1)%'BI+0D)</w:t>
      </w:r>
    </w:p>
    <w:p>
      <w:r>
        <w:t>217,0010+( 0.? !&amp;&amp;E 1 3) 1 +;+ 1 1++ 00.1+) 010?08..?;+</w:t>
      </w:r>
    </w:p>
    <w:p>
      <w:r>
        <w:t>E"# "$%$"!&amp;&amp;' 12+.0+++)21+711 .0+!%;.?!&amp;&amp;E,1+82+410.9+.+ +(!0.?!&amp;&amp;E,21,+03 !E;.?!&amp;&amp;E,+209004G+990110+:01-= 1++7++;3,(';.?!&amp;&amp;%H) A)</w:t>
      </w:r>
    </w:p>
    <w:p>
      <w:r>
        <w:t>2+A!+0(?+:+A&amp;.(B((C 3 !!&amp;D +1 8 + ?+:+ 0+; 2 9+ . 2 1 1 10 +0 1 100)</w:t>
      </w:r>
    </w:p>
    <w:p>
      <w:r>
        <w:t>08,100++11+29+82 10.O201;++ +C "#($"(BBB A&amp;;.?(BBBN 5$&amp;!(AN 5#A'D)+810 :+ &lt; 1 100, + 2+: 2 9+ 1 10+.+?0100C) M,P)3M , )</w:t>
      </w:r>
    </w:p>
    <w:p>
      <w:r>
        <w:t>, + :00 + ?+:+, . , !7. 0++, Q+=,(B$!,1)(#'09)+0D)</w:t>
      </w:r>
    </w:p>
    <w:p>
      <w:r>
        <w:t>0+ 99+ 8 2; + 1 11.0+418+27+7+0 + 2I + 10) .I. .+7, +? .+++9+82;?.1241+.11.0+ !%;.?!&amp;&amp;E) :+9+0;+++2I *0) %) ) 32+%A=+99%+0(!,R+0.10.9+ &lt; . 8 +1)3+.R1 .17. +1, R+0 .10 1 +?0+ &lt; R+ R0?+. +.) +?00 1 I + 1:) +?0+ &lt; R+ 1: 110, R+ *+9+1)</w:t>
      </w:r>
    </w:p>
    <w:p>
      <w:r>
        <w:t>?) 3 R+0 .10 +1++ 10+0 ..1 . 9+, 217, &lt;R=1+++.?+1 + +?0+ &lt; R+ 2+ (&amp; ? + 211++102+900.+710(%. (B#EC 3 %(&amp;D)</w:t>
      </w:r>
    </w:p>
    <w:p>
      <w:r>
        <w:t>) 3 *+1 +? 900 C 5 (!! $D, 9K :00,++I.+9+&lt;+..0+01*:10 8+ ++?112+C3 P M, :.++ , (B$B,1)%&amp;'(&amp;#D)+.0 ? 2+ %A + I ;0 + ? 10;+ ; +9+ + + 2.+ 16=+8 +1 C M ,39=,'0)Q+=(BB%,1)('(D)0+.9+, 09+++;.&lt;2+,&lt;+..?+,+94.+20</w:t>
      </w:r>
    </w:p>
    <w:p>
      <w:r>
        <w:t>'"# "$%$"!&amp;&amp;' 1 +8 ; +9+ C3 P M, 1)+), 1)%&amp;%(&amp;AD) E) ) 3 .10 +4 .0+, 8 16=+, R +9+.+7 16=++, R .:+ + .:+ 1;+ *+++, 4 ; 4 ;+ +4, 16=: 19+0,:+00:+)</w:t>
      </w:r>
    </w:p>
    <w:p>
      <w:r>
        <w:t>?) +? .+++9 R+.1 + R:+ 8+ =+8 .0+ 8 R+0 ++.0 .10, .. R17, 10++ +1 .10 8+ C "!"!&amp;&amp;(B*;+!&amp;&amp;(*+1+0D)</w:t>
      </w:r>
    </w:p>
    <w:p>
      <w:r>
        <w:t>2,390;0,.I.&lt;+2+,+. )</w:t>
      </w:r>
    </w:p>
    <w:p>
      <w:r>
        <w:t>+00, ? 11 + 1+ 11.0+4,8+.2;++1,+?2;+ 00+) &lt;+?0+&lt;2+,0+4,20 80+++.)</w:t>
      </w:r>
    </w:p>
    <w:p>
      <w:r>
        <w:t>+?018+&lt;9K;+,1+ 9.&lt;*+1+?900C 5(!!$,10+0D) 99+8+1?0.+816=+82.0+ ,21:0+1) 9:+ 9 +. 8+ 1+ ?++ +.1+;+0) 10 .+7:00+.?+;&lt;20:+.;+ 0+ 1+ .+) +8 4+, + . 0+ ;0, 82 +.1 +., 8 1;8 008++? +.1 +;11+0+00+?08,82 +10+80++;)++,9 3?*+;.90)</w:t>
      </w:r>
    </w:p>
    <w:p>
      <w:r>
        <w:t>;8+107,*0) ')</w:t>
      </w:r>
    </w:p>
    <w:p>
      <w:r>
        <w:t>++1,0..1K C)$# D)</w:t>
      </w:r>
    </w:p>
    <w:p>
      <w:r>
        <w:t>SSSSS</w:t>
      </w:r>
    </w:p>
    <w:p>
      <w:r>
        <w:t>#"# "$%$"!&amp;&amp;' " !</w:t>
      </w:r>
    </w:p>
    <w:p>
      <w:r>
        <w:t>&amp;'()*+ 0;?+*0$.!&amp;&amp;'1-.////// 0+++;+16=++8(!0.?!&amp;&amp;'N (),+ *N +82+211K20..N + 8, 9.0. 4 + B# +; + 900 2:++ *+++,10I1I10,1;++.+++9, * 7 +9++, 1 ; +? 900N .0.+ +++8+,.+9.61;1+: .+N++I0+4.1+.+ +? 900, (&amp;&amp;&amp; (%N 10 I 1+7 1+ ,+;80...61;,+;I*+&lt;2;+N ..+8 10 I &lt; -. ////// ++ 82 + ;+ 16=++8) 3+0:F-)6=7,10+,-.M+,-)=0+,-.,*:, -),*:110) .+?.+++9F :99+7 *+*)F</w:t>
      </w:r>
    </w:p>
    <w:p>
      <w:r>
        <w:t>-)+</w:t>
      </w:r>
    </w:p>
    <w:p>
      <w:r>
        <w:t>10+F</w:t>
      </w:r>
    </w:p>
    <w:p>
      <w:r>
        <w:t>5)6=7</w:t>
      </w:r>
    </w:p>
    <w:p>
      <w:r>
        <w:t>1+9.I00..+8041+)</w:t>
      </w:r>
    </w:p>
    <w:p>
      <w:r>
        <w:t>7;,</w:t>
      </w:r>
    </w:p>
    <w:p>
      <w:r>
        <w:t>:99+7F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