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ATA/2/2007 vom 9. Januar 2007</w:t>
      </w:r>
    </w:p>
    <w:p>
      <w:r>
        <w:t>GE Cour de justice, 2007-01-09, DE</w:t>
      </w:r>
    </w:p>
    <w:p>
      <w:r>
        <w:rPr>
          <w:b/>
        </w:rPr>
        <w:t xml:space="preserve">Quelle: </w:t>
      </w:r>
      <w:r>
        <w:t>https://mcp.opencaselaw.ch/entscheid/ge_gerichte_ATA_2_2007</w:t>
      </w:r>
    </w:p>
    <w:p>
      <w:r>
        <w:t>FR: GE_GERICHTE ATA/2/2007 du 9 janvier 2007</w:t>
      </w:r>
    </w:p>
    <w:p>
      <w:r>
        <w:t>IT: GE_GERICHTE ATA/2/2007 del 9 gennaio 2007</w:t>
      </w:r>
    </w:p>
    <w:p>
      <w:pPr>
        <w:pStyle w:val="Heading2"/>
      </w:pPr>
      <w:r>
        <w:t>Regeste</w:t>
      </w:r>
    </w:p>
    <w:p>
      <w:r>
        <w:t>Résumé: Rappel de la jurisprudence sur la qualité pour recourir des voisins. La LFo n'impose pas à la commission cantonale de recours en matière de constructions de publier les recours formés contre des décisions négatives. Cette obligation n'existe que pour les décisions refusant une autorisation de construire en application de l'article 147 al.1 LCI. En l'espèce, le Tribunal administratif a admis le recours en constatant que les recourants ne pouvaient connaître l'existence de la première procédure, en l'absence de toute publication, lorsqu'ils ont eux-mêmes saisi la commission de recours. Partant ces derniers n'étaient pas forclos et leur recours ne pouvait être déclaré irrecevable de ce chef.</w:t>
      </w:r>
    </w:p>
    <w:p>
      <w:pPr>
        <w:pStyle w:val="Heading2"/>
      </w:pPr>
      <w:r>
        <w:t>Volltext</w:t>
      </w:r>
    </w:p>
    <w:p>
      <w:r>
        <w:t>!</w:t>
      </w:r>
    </w:p>
    <w:p>
      <w:r>
        <w:t>"# !$%</w:t>
      </w:r>
    </w:p>
    <w:p>
      <w:r>
        <w:t>&amp;'!( ! "#$%" " )%%)%&amp; &amp; &amp;)% &amp;* &amp; &amp; )% )%</w:t>
      </w:r>
    </w:p>
    <w:p>
      <w:r>
        <w:t>+, &amp;&amp; &amp; % &amp;</w:t>
      </w:r>
    </w:p>
    <w:p>
      <w:r>
        <w:t>&amp;'()&amp; (*+*,('--. / 010 0"234+5-*5-)(5,(55(!55 &amp; 45</w:t>
      </w:r>
    </w:p>
    <w:p>
      <w:r>
        <w:t>00"60708%0"110090&amp;:;7 0 8%0"&amp; 3 $%0" 3 0 "090&amp;:; 3 " 0$ !"0 0F G$ !"0 &gt;" H" #$ !3 !0&amp;E EB0$ !3 !&gt; "I$ !"0 I &gt;I$ !3 B" !"0 3 J 0$ !"0 0$ !"0 3 7"$ !3 0&amp;"0 6I$ !"0 &amp;!0 0$ " :%$ "0 0"B60 &amp;BCD$BCD&amp;$"0&amp;BK E"&amp;!"0$"3300" ""3 0:" 0"90&amp; :;"3300" 0 3 0";L7"K 0 N00" "3300""4+"%36'--,M5%"0"N "3300"10&gt;0 60 0"5 ,5</w:t>
      </w:r>
    </w:p>
    <w:p>
      <w:r>
        <w:t>. 3 '--.$ !"0 0 "0 EN$ "0 0 @+.4A "33 BCD$ N 8 B30</w:t>
      </w:r>
    </w:p>
    <w:p>
      <w:r>
        <w:t>0&amp;B#4. $" ":"3300"5 0 %"00 %0 " ?0 " &gt;05 0 0&gt;0 8%0 : 1" 05 +5</w:t>
      </w:r>
    </w:p>
    <w:p>
      <w:r>
        <w:t>0" "3 0""''=0'--.5</w:t>
      </w:r>
    </w:p>
    <w:p>
      <w:r>
        <w:t>5 3 0?808I%0 "" 00" 4+ "%36 '--, "3300" ?80 %0 0 8D3 ? 010 0" 0 0?1" 0:5</w:t>
      </w:r>
    </w:p>
    <w:p>
      <w:r>
        <w:t>65 " " "0&gt;?00"0 "3300"8 0 030 N 3 5 "?$ "% 00" 1"3$= N"$%0 K 5 .5</w:t>
      </w:r>
    </w:p>
    <w:p>
      <w:r>
        <w:t>'+"O '--.$"3300"0%6".3 '--. 1" " 33 8 0 4,) 0 4 "0 " 0" 0 0"0%4,%04APP9 &amp; + -+ 00 838D 0" 800"=0001"5 )5</w:t>
      </w:r>
    </w:p>
    <w:p>
      <w:r>
        <w:t>'P 36'--.$ !5 "0 EN " 00 06 300 010 0&gt;5</w:t>
      </w:r>
    </w:p>
    <w:p>
      <w:r>
        <w:t>" 03 N ?8%0 "3300"$8%0 60 8%07 N0 0""" %0 00 4A '* 1%0 '--,5 8 0 4,) 80?0 D0%3 D "0 0"" 0500"*1%0'--.8 0 00" 8D 0"$ : " ? "3300" 8 0 030 N $ " 0"0 01$ 0 '*=%0'--,5 3 0"0 8 0 "%"080 0"5 $" " %? ? 0"8%0 :1" 05 P5</w:t>
      </w:r>
    </w:p>
    <w:p>
      <w:r>
        <w:t>' "%36 '--.$ 3 8 "" "5 "0$"3300"600 8%0 01D"1"3 3 0: &gt;0 0" 1" 0:5 8 0 4,) 0 4 80?0 D "0 0"" 05 0 01100" 0?" 0 B"0 "0$"%? 0""Q N ?0%0 "000"4+"%36'--,5</w:t>
      </w:r>
    </w:p>
    <w:p>
      <w:r>
        <w:t>0 ? 0"0 01 00" "3300" 4+ "%36'--,R " :"1" 0$ "0 3 0 "3 ?80 8&gt;00 10 8 "0 " : 1" 05 E "0 $ 00" "3300" %0 100 0%3 B 8D0 8 3 1" 05</w:t>
      </w:r>
    </w:p>
    <w:p>
      <w:r>
        <w:t>8%0 %B030 03 00:3 $ ? 3 %0 10 5 0 3 8 0 3 8D 0"$ 30 60 "% 00"5 " 1"0$ " 0 0?0 5"%0 :"K = 5 A5</w:t>
      </w:r>
    </w:p>
    <w:p>
      <w:r>
        <w:t>3 06 300 01$ "3300" 30 "0 01N00"4+"%36'--,$" 0" ?8N 0""$%00 607 5 &amp; %</w:t>
      </w:r>
    </w:p>
    <w:p>
      <w:r>
        <w:t>&amp;,()&amp; (*+*,('--. / 010 0"234+5-*5-)(5,(55(!55 45</w:t>
      </w:r>
    </w:p>
    <w:p>
      <w:r>
        <w:t>= 3 0 % =00 0" "3 $ " %69 5+. "02"&gt;0 0"=000''"%364A,4&amp; &amp; '-+S 5.*54 5"0"300 0%4' 364AP+&amp; &amp; +4- " 0"N?8"0 "3"010 0 0?0 ""05 65</w:t>
      </w:r>
    </w:p>
    <w:p>
      <w:r>
        <w:t>?0"%"00$0 =0?D " 0 K " 1T" 0 0 " 80 K 00 ?05 0"0 0"?80I"33 10 0 K 0 0 00" D 05 %"00 % 00"00%"? :&gt;?0" "0 ?0" 0 3 0N" &gt;0 K 9 744-6*AP "05 46 5 ,--S (4-4('--. ) 3 '--.S (.+*('--' + "%36'--'S (*+('--'4+=%0'--' 10 0$?00 0 " 0 0 " 0" "0 05" "?0 "&gt;05 *5</w:t>
      </w:r>
    </w:p>
    <w:p>
      <w:r>
        <w:t>E"8 0.*04 *"0/1 "1"K /," "64AA4'-304AAA9/7"&amp;EA'45-7"K &amp;!+4- 3 2D 0"% 102"6= 2":"3300" " " 3 0: " 0"5 ?K $ 00" "0 0"0%% 8 0,$0' $* ,$3K3 ? 0 )$ 44$ 4*$ 4, 0 ' 4+$ 0 ' * /7" 7"K $ " 60 7 $ % 00 0" %"0 "5 " 06300 01 "% " 00""3300"$ " 38 0.,/7"7"K 5</w:t>
      </w:r>
    </w:p>
    <w:p>
      <w:r>
        <w:t>/7" 7"K %"0 D0&gt; 60 0"5</w:t>
      </w:r>
    </w:p>
    <w:p>
      <w:r>
        <w:t>00$803"N"3300"60"1"3" 00"&gt; 0%$ "60&gt; 0"8D0 ?"00"1 "0 0"" 00 0"8 04,)045 ,5</w:t>
      </w:r>
    </w:p>
    <w:p>
      <w:r>
        <w:t>:"?80" "0"3300"?860 0" 8 10 N 0""00&gt;" 00"'*=%0'--,$ 0 0""&gt;0?8 04,)04 K %0&gt;5</w:t>
      </w:r>
    </w:p>
    <w:p>
      <w:r>
        <w:t>&amp;+()&amp; (*+*,('--. / 010 0"234+5-*5-)(5,(55(!55</w:t>
      </w:r>
    </w:p>
    <w:p>
      <w:r>
        <w:t>$" $?0"%0 "Q 8D0 30: "$8 0 1"""?80" 00"3300"5" "%0 K 0%6B15 +5</w:t>
      </w:r>
    </w:p>
    <w:p>
      <w:r>
        <w:t>00" " 1" 0: 0 0&gt;0 607 *1%0'--.5 "?$ 3K30 00" 0 0""3300""4+"%36 '--,$ K ?010L00"8D 0"M"" 5 D&amp;08" 00N30:"$1 50 00" 8 10 ?0 8 "0 B" =&gt; ?0 " 9 (4'-('--, * 1%0 '--, 1 0 $ 030 U7 42---5&amp; " D " NB&gt;8 :%53"3 U742---5&amp; 30NB&gt; 3 0 "05 , )&amp;% &amp;</w:t>
      </w:r>
    </w:p>
    <w:p>
      <w:r>
        <w:t>'(-"!. / %6"0 = 'P 36'--.!"00"0 EN" 00""3300" ""3 0: " 0"'+"O '--.S -"/ 83 S 00""3300" ""3 0:" 0"S 0%"0"0 S</w:t>
      </w:r>
    </w:p>
    <w:p>
      <w:r>
        <w:t>&amp;.()&amp; (*+*,('--. / 010 0"234+5-*5-)(5,(55(!55 3 3"3 U742---5&amp;NB&gt; 3 0 "0S "030 U742---5&amp;D" $NB&gt;8 :%S 0 ?$ "1"33 D 0 P' 0% "0 1 06 1 4) =0 '--+ 97&amp;E 4)*544- " ""3 0S0 "0 K 061$4---4,$%"0" "%"0 "0? D "0 0" 2 0 ,' 75 K 0: "0" " $ 0%"? "33 3"I %$ "0% K ="0 N 2%"0S "330? K N ! "#$ %" " 00 ?2N "3300" " " 3 0: " 0" 3 0 "05 E0&gt; ;5"%I$0 $!5IB:$!3U0$!5B0$!3"$ =&gt;5 "306300 01; 0&amp;=0 ;</w:t>
      </w:r>
    </w:p>
    <w:p>
      <w:r>
        <w:t>5"</w:t>
      </w:r>
    </w:p>
    <w:p>
      <w:r>
        <w:t>%00 ;</w:t>
      </w:r>
    </w:p>
    <w:p>
      <w:r>
        <w:t>5"%I</w:t>
      </w:r>
    </w:p>
    <w:p>
      <w:r>
        <w:t>"0"1"3 K "330?D 05</w:t>
      </w:r>
    </w:p>
    <w:p>
      <w:r>
        <w:t>:%$</w:t>
      </w:r>
    </w:p>
    <w:p>
      <w:r>
        <w:t>&gt;110:;</w:t>
      </w:r>
    </w:p>
    <w:p>
      <w:r>
        <w:t>&amp;)()&amp; (*+*,('--. / 010 0"234+5-*5-)(5,(55(!55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