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ATA/29/2007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https://mcp.opencaselaw.ch/entscheid/ge_gerichte_ATA_29_2007</w:t>
      </w:r>
    </w:p>
    <w:p>
      <w:r>
        <w:t>FR: GE_GERICHTE ATA/29/2007 du 23 janvier 2007</w:t>
      </w:r>
    </w:p>
    <w:p>
      <w:r>
        <w:t>IT: GE_GERICHTE ATA/29/2007 del 23 gennaio 2007</w:t>
      </w:r>
    </w:p>
    <w:p>
      <w:pPr>
        <w:pStyle w:val="Heading2"/>
      </w:pPr>
      <w:r>
        <w:t>Volltext</w:t>
      </w:r>
    </w:p>
    <w:p>
      <w:r>
        <w:t>! "! # $%&amp;</w:t>
      </w:r>
    </w:p>
    <w:p>
      <w:r>
        <w:t>&amp;# ! ''''''</w:t>
      </w:r>
    </w:p>
    <w:p>
      <w:r>
        <w:t>() ((** ((( )+*</w:t>
      </w:r>
    </w:p>
    <w:p>
      <w:r>
        <w:t>!"# "$%&amp;&amp;"!%%# ( &amp;'</w:t>
      </w:r>
    </w:p>
    <w:p>
      <w:r>
        <w:t>(&amp;)#$*+,------.,,,(/0' !'</w:t>
      </w:r>
    </w:p>
    <w:p>
      <w:r>
        <w:t>,,12.,,*+'------10,. 3 4 2, (53* ,2(,,&amp;67&amp;)))!)7!%%&amp; 2(2,0.,1.,*3,(2( 20,.7,0,8,9, 2/:; 1,..,04/0,'; (, &amp;$&amp; ?."@ &gt; ,( (, ,.,( 3 A% ?."@' 2/ (,1.8(,(&amp;B?."@*1.214/(,$C ?."@' B'</w:t>
      </w:r>
    </w:p>
    <w:p>
      <w:r>
        <w:t>D !# 7 !%%B* ,7 = .28 5(,(2+'------1.&gt;,,0,((,E,8( 2,,2E,2(,(' 6'</w:t>
      </w:r>
    </w:p>
    <w:p>
      <w:r>
        <w:t>&amp;)50,!%%6*; ,E.(+'------&gt;1,E,) 5,!%%!20,,2(1..,,,0&gt; ,2.,,'.2((1,((* .2,1(.,,..(8&gt;,(,1( ,4.,',(,EE2,7,,(,01(,,/* &gt;,2,.1,(3(,(.0,8( .,,..(8'</w:t>
      </w:r>
    </w:p>
    <w:p>
      <w:r>
        <w:t>F(21,((*,(((&amp;!0,!%%6' ,,.7,(22(,; (,03(@( &amp;!.,!%%62,,&gt;1,,,,01(, ,/'</w:t>
      </w:r>
    </w:p>
    <w:p>
      <w:r>
        <w:t>+'------(2!!.D..,&gt;1,2,,0 ' #'</w:t>
      </w:r>
    </w:p>
    <w:p>
      <w:r>
        <w:t>&amp;%5,!%%6*; (31,(((,$% .,,021&gt;,E,'F2,.*0 (, !% 5, !%%6 (( ( 3 +' ------' E, 2,. 8,(* (( 0&gt;(2&amp;65,!%%63 00,,&amp;62.7.D.('02 3 1,((* 0 (( E,4( !C 7 !%%6* 2 0, 62.7!%%6'((E,0(&amp;$7!%%6&gt; +'------1G2('</w:t>
      </w:r>
    </w:p>
    <w:p>
      <w:r>
        <w:t>$"# "$%&amp;&amp;"!%%# C'</w:t>
      </w:r>
    </w:p>
    <w:p>
      <w:r>
        <w:t>&amp;&amp;0.7!%%6*; 0&gt;(+'------3 ,,/.00,,&amp;#.!%%#'</w:t>
      </w:r>
    </w:p>
    <w:p>
      <w:r>
        <w:t>0 * +' ------ (, 3 0 7' .D.5*,42,&gt;(7220(@,&gt;1,,, &amp;#.&gt;,0,(2,3@ ;H' A'</w:t>
      </w:r>
    </w:p>
    <w:p>
      <w:r>
        <w:t>!B.!%%#*; 0&gt;(+'------3&gt;,/.2,* 2 0 0, , # 5, !%%#' 5 .D. * +' ------5,E,(7.,/,0:,0,(2(2&gt; 220(@,.,.10,2E,2D0(@, 2' )'</w:t>
      </w:r>
    </w:p>
    <w:p>
      <w:r>
        <w:t>(,,&amp;)5,!%%#*; ,E,8(3+'------, 2., , 1 ( @, .,* .,E 2, 14/ 0, ..,)5,!%%!.2.0,((*,, &amp;6 7 &amp;))) 14(, 0, 2, E, ! . !%%% , !)7!%%&amp;14(,0,2,E,&amp;#5,!%%!' &amp;%'</w:t>
      </w:r>
    </w:p>
    <w:p>
      <w:r>
        <w:t>..((&amp;AI!%%#*.,.,3 12,!&amp;.D..,.*+'------ (,,2(,('</w:t>
      </w:r>
    </w:p>
    <w:p>
      <w:r>
        <w:t>, &gt; ; 10, 2 2, .2 70,* ..E,&gt;1,0,(2.G10(@,JE. ?,.((KL0,*,.,E,.2G('0, 0, ; @ 7' E,* 4,8 (2H J2@G,&gt;K 2., ,* ; 18, J.2( ,0K3&gt;122,'</w:t>
      </w:r>
    </w:p>
    <w:p>
      <w:r>
        <w:t>3&gt;,7.,,,E&gt;; 0,E, 20171,(1,(8,(,.*0,,,., 70,&gt;1,0,2((' &amp;&amp;'</w:t>
      </w:r>
    </w:p>
    <w:p>
      <w:r>
        <w:t>!% 7 !%%#* 2, (( , .2,2'</w:t>
      </w:r>
    </w:p>
    <w:p>
      <w:r>
        <w:t>' 42(&gt;1,,,14/0,..,., 0.7!%%!*G((58((E,,,0.2,74 = .28' ,,(8.0,E,1754 (,, , 2., , &amp;))) !%%&amp;' (, 1.,,1,((4(,,(0,F,78 ., (., .,,,( 2. 3 /0' @,, D 0&gt;(303&gt;7,.D.,.,0,((73 ,2,E,*1,,.,17!%%6G(( (,(21,(,,.('10,20(@,,..,(3.'</w:t>
      </w:r>
    </w:p>
    <w:p>
      <w:r>
        <w:t>B"# "$%&amp;&amp;"!%%#</w:t>
      </w:r>
    </w:p>
    <w:p>
      <w:r>
        <w:t>;18,,2.,,&gt;*,, 2L,3&gt;1,,(,.,,..(8,4.,'</w:t>
      </w:r>
    </w:p>
    <w:p>
      <w:r>
        <w:t>7' ; 42(&gt;1,2,222,&gt;*2 4,8, ,E, .(, 2 7' .,, (,,.2,1(@,.,' &amp;!'</w:t>
      </w:r>
    </w:p>
    <w:p>
      <w:r>
        <w:t>2,((,E.(&gt;(,8(358' (* &amp;'</w:t>
      </w:r>
    </w:p>
    <w:p>
      <w:r>
        <w:t>5( .2 , 0 5,,, .2(* 072,09'6# ,M8,,5,,,!! 0.7 &amp;)B&amp; ! %6L ' #$ ' &amp; ,' , 2( .,,,0&amp;!2.7&amp;)A6 6&amp;% 1,(, .,,..(8*,(,4.,22,,1,&amp;C,(&amp; 0,8/&amp;I&amp;)C6$&amp;(.7!%%B' $'</w:t>
      </w:r>
    </w:p>
    <w:p>
      <w:r>
        <w:t>@,,D0&gt;(3031(, ,/' 1,!6,($*,E(((, 2,2,1(,,/,(3 0(@, .7, &gt;, 0 EN (,(( 4 /8 ,,'</w:t>
      </w:r>
    </w:p>
    <w:p>
      <w:r>
        <w:t>;1,B%1(8M.,,2 0(@, 3 ,, ,/ !C 7 &amp;)C# 9 ; CB&amp;'6&amp; ,E,(E32.,2 D0&gt;(3' 0@*40 0,E(8.E,49'B&amp;'6,E, 0 1 A 0.7 !%%# 2 2, 1,E((3(0,,2(E((* 0,82,&amp;50,!%%CO!%%#BC%6P , ,2,, 2( .,,,0* 22,7 ,..(,.' Q*,18,1,.2.14(,1(,,(,*&gt;, (@22,,&gt;H5,,,'*,,</w:t>
      </w:r>
    </w:p>
    <w:p>
      <w:r>
        <w:t>6"# "$%&amp;&amp;"!%%# &gt;((0&gt;(3&gt;,EE(L,.,0, ((73&gt;2,*1GE,(((2(31,,,,0 1,(,,.(' ,2,.2(2(E,4(2 12(,(*&gt;1,1G2,14.,E(2 ,7,0G,2&gt;1E,40' B'</w:t>
      </w:r>
    </w:p>
    <w:p>
      <w:r>
        <w:t>;1,&amp;#,($*,&gt;,20D2, ,(,2E,4(,2.,,.. 1, 3 (,( ,/* 80,( E* (( 2(&gt;,,&gt;(,(2E, ,0(@,.7,'</w:t>
      </w:r>
    </w:p>
    <w:p>
      <w:r>
        <w:t>.0, ((* .(,,( 2 4 , 2., , &amp;))) !%%&amp;' E , 3 0, (* )5,!%%!*30,4($C?."@,(*80' E,* 1,((22(0,17,2E,2(2('; 0 ((. 1,( ,,.( (, 2E,. E( 3 1( .,,..(8,4.,';(,,,,4.22@' 6'</w:t>
      </w:r>
    </w:p>
    <w:p>
      <w:r>
        <w:t>+ E(* , D 5(' ; * &gt;, .7* .(4E,2(D(12/3RFB%%' 22,, 1,AC,(2., ' SSSSS , (* ( -./&amp;!0 1 (07,5(!&amp;I!%%#2+,------ (,,0,.7,0,8,&amp;)5,!%%#,, 2.,,2(@,.,L /&amp;1 5L .3@8(..RFB%%' L , &gt;* E.(. 4 , A! ,0 , E(( ,7 E((&amp;C5,!%%69F ;&amp;C$'&amp;&amp;% , ,0 ,E,, 2 0 ,7 E((* 2 0, .,/,27,L.(.,,,,&gt;,* .,E.G202,8.,L,</w:t>
      </w:r>
    </w:p>
    <w:p>
      <w:r>
        <w:t>#"# "$%&amp;&amp;"!%%# ,D(,7E((*&amp;%%%&amp;B*20,220, (,&gt; 4 ,, M, B! F' 2( D 2,/ 2, * ,0&gt;( .. .G 20* ,0 D 5, 3 M0,L ..,&gt;2(D3+,------,,&gt;M0,.7, 0,8,3MEE,E((3' ;,(8:+'G@/*2(,*+.R,*58' .,7.,,,E: (, 5,:</w:t>
      </w:r>
    </w:p>
    <w:p>
      <w:r>
        <w:t>;'RT U</w:t>
      </w:r>
    </w:p>
    <w:p>
      <w:r>
        <w:t>2(,:</w:t>
      </w:r>
    </w:p>
    <w:p>
      <w:r>
        <w:t>F'G@/</w:t>
      </w:r>
    </w:p>
    <w:p>
      <w:r>
        <w:t>2,E.D((..,&gt;(42,'</w:t>
      </w:r>
    </w:p>
    <w:p>
      <w:r>
        <w:t>/0*</w:t>
      </w:r>
    </w:p>
    <w:p>
      <w:r>
        <w:t>8EE,/: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