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ATA/299/2013 vom 13. Mai 2013</w:t>
      </w:r>
    </w:p>
    <w:p>
      <w:r>
        <w:t>GE Cour de justice, 2013-05-13, FR</w:t>
      </w:r>
    </w:p>
    <w:p>
      <w:r>
        <w:rPr>
          <w:b/>
        </w:rPr>
        <w:t xml:space="preserve">Quelle: </w:t>
      </w:r>
      <w:r>
        <w:t>https://mcp.opencaselaw.ch/entscheid/ge_gerichte_ATA_299_2013</w:t>
      </w:r>
    </w:p>
    <w:p>
      <w:r>
        <w:t>FR: GE_GERICHTE ATA/299/2013 du 13 mai 2013</w:t>
      </w:r>
    </w:p>
    <w:p>
      <w:r>
        <w:t>IT: GE_GERICHTE ATA/299/2013 del 13 maggio 2013</w:t>
      </w:r>
    </w:p>
    <w:p>
      <w:pPr>
        <w:pStyle w:val="Heading2"/>
      </w:pPr>
      <w:r>
        <w:t>Erwägungen</w:t>
      </w:r>
    </w:p>
    <w:p>
      <w:r>
        <w:rPr>
          <w:b/>
        </w:rPr>
        <w:t>E. 12</w:t>
      </w:r>
    </w:p>
    <w:p>
      <w:r>
        <w:t>septembre 1985 - LPA - E 5 10) ;</w:t>
      </w:r>
    </w:p>
    <w:p>
      <w:r>
        <w:t>que sans nouvelles de sa part, un rappel lui a été adressé le 4 avril 2013 par plis prioritaire et recommandé, avec un ultime délai au 19 avril 2013,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22 février 2013 par Monsieur B______ contre la décision du 20 février 2013 prise par le service de la taxe d'exemption de l'obligation de servir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B______, ainsi qu'au service de la taxe d'exemption de l'obligation de servir.</w:t>
      </w:r>
    </w:p>
    <w:p>
      <w:r>
        <w:t>- 3/3 - A/668/2013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