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ATA/296/2007 vom 5. Juni 2007</w:t>
      </w:r>
    </w:p>
    <w:p>
      <w:r>
        <w:t>GE Cour de justice, 2007-06-05, DE</w:t>
      </w:r>
    </w:p>
    <w:p>
      <w:r>
        <w:rPr>
          <w:b/>
        </w:rPr>
        <w:t xml:space="preserve">Quelle: </w:t>
      </w:r>
      <w:r>
        <w:t>https://mcp.opencaselaw.ch/entscheid/ge_gerichte_ATA_296_2007</w:t>
      </w:r>
    </w:p>
    <w:p>
      <w:r>
        <w:t>FR: GE_GERICHTE ATA/296/2007 du 5 juin 2007</w:t>
      </w:r>
    </w:p>
    <w:p>
      <w:r>
        <w:t>IT: GE_GERICHTE ATA/296/2007 del 5 giugno 2007</w:t>
      </w:r>
    </w:p>
    <w:p>
      <w:pPr>
        <w:pStyle w:val="Heading2"/>
      </w:pPr>
      <w:r>
        <w:t>Volltext</w:t>
      </w:r>
    </w:p>
    <w:p>
      <w:r>
        <w:t>! "#$</w:t>
      </w:r>
    </w:p>
    <w:p>
      <w:r>
        <w:t>$! %&amp;&amp;&amp;&amp;&amp;&amp;</w:t>
      </w:r>
    </w:p>
    <w:p>
      <w:r>
        <w:t>' ( ''))'''(*)</w:t>
      </w:r>
    </w:p>
    <w:p>
      <w:r>
        <w:t>!"# "$$$"!%%# ' &amp;'</w:t>
      </w:r>
    </w:p>
    <w:p>
      <w:r>
        <w:t>()******+,&amp;-.!+/))),012'))3 4/))4)&amp;&amp;5)&amp;-#%' !'</w:t>
      </w:r>
    </w:p>
    <w:p>
      <w:r>
        <w:t>)4))6/)))7+ 3,,/)1)))1' $'</w:t>
      </w:r>
    </w:p>
    <w:p>
      <w:r>
        <w:t>!. 2) !%%8+ 0 &amp;&amp;9.-+ 3),, )) 2) : )) ; 0 8 ,), ,)+ ? 2)/@)/), 0),) )B) 41C: D),4/))('******4 , 3 /) 44)) 3) &amp;86 ) 7,, )))1&amp;-,/6&amp;-.EB :# 44/)2)' .'</w:t>
      </w:r>
    </w:p>
    <w:p>
      <w:r>
        <w:t>!% 52) !%%#+ (' ****** )7/, : ? ),, 2) 4) 2,9) )//), / 34)' )@ 4 ,)4)632)//)3)7)?)'2)/,0 /F 4, 0 ?A 41 2)+ /) 7)7 32) 4 4 A ,)&gt;,' 4) + ) 2) ), G)H+7)42)))7))77,977'</w:t>
      </w:r>
    </w:p>
    <w:p>
      <w:r>
        <w:t>4+),A33)7)+4+)7, 3?)3,//IJ&amp;.%' /)09&gt;4: ' 8'</w:t>
      </w:r>
    </w:p>
    <w:p>
      <w:r>
        <w:t>) !$ 52) !%%# , )6 /)))7+ ('****** 7)/, ?3) 3,) 4 3 3)7) ?) ) ,) 49,'5)04)!%52): ' #'</w:t>
      </w:r>
    </w:p>
    <w:p>
      <w:r>
        <w:t>!.52)!%%#+: )7/,('******?4, 2,9)03)K3)7)2))+7)?3)),,49&gt;49), 4344)?3))4;,3/))))09&gt;'</w:t>
      </w:r>
    </w:p>
    <w:p>
      <w:r>
        <w:t>7) 2&gt; ) (' ******+ : /) )6/)))7!%52)//2'</w:t>
      </w:r>
    </w:p>
    <w:p>
      <w:r>
        <w:t>$"# "$$$"!%%# E'</w:t>
      </w:r>
    </w:p>
    <w:p>
      <w:r>
        <w:t>4))/4//,.7,2)!%%#+)6/)))7 )7/,?3),)603,6)/7)+) 44 ,) ,) )&gt;, 4 ; //) 3)7)+) 2)/66?3)42)++2) //)3@12)?)'</w:t>
      </w:r>
    </w:p>
    <w:p>
      <w:r>
        <w:t>,) ,9, 8 / !%%# ) ,, )/4) 4 /4, ,)' -'</w:t>
      </w:r>
    </w:p>
    <w:p>
      <w:r>
        <w:t>&amp;- 7,2) !%%#+ (' ****** 7)/, ?3) 3,) 4 3 3)7)?)'4+)),)2)6,03,6)/ 7)+/A/)99424?)2))), 2,9)5 03,)2,,)7'2))2),, ,4)/)417))32)4;,+1?2,9) 2, )7) ) 44)' 0 3) ,)) : ' &amp;%'</w:t>
      </w:r>
    </w:p>
    <w:p>
      <w:r>
        <w:t>4),,/4)4!2)!%%#'</w:t>
      </w:r>
    </w:p>
    <w:p>
      <w:r>
        <w:t>' ('****** 7)/,' @4))4)4) /L)?)/4)M)3/4;,+4)6) 3)?2,9)/)'3)7)2),,//)44) /)),,' //K)2)L2)+)2), 3))7)37)+/)1' 3,4?+)2)9)0 :,M&gt;)'</w:t>
      </w:r>
    </w:p>
    <w:p>
      <w:r>
        <w:t>6' : /),))'</w:t>
      </w:r>
    </w:p>
    <w:p>
      <w:r>
        <w:t>' 5&gt; ,,&gt;, /, 0 (' ****** ) 2; 7) 39!.2)!%%8+2/32);2),0 :,M&gt;)5 0+6' &amp;&amp;'</w:t>
      </w:r>
    </w:p>
    <w:p>
      <w:r>
        <w:t>) . 2) !%%#+ (' ****** /) / /,' &amp;!'</w:t>
      </w:r>
    </w:p>
    <w:p>
      <w:r>
        <w:t>8/)!%%#+)6/)))7,?A+ ? ) (' (******+ ?) 2) N2, 0 4) 4) 9):,M&gt;)'</w:t>
      </w:r>
    </w:p>
    <w:p>
      <w:r>
        <w:t>,/) ))?, ?3) 2)) 4) )? 34) ('******'434))70:,M&gt;),)4)6 32))2,9)?)' 0('******+)) 9) 2) 7) 4 /)' 3,4? 7)+ 4 /4)) 7)9 3))) 2,9) + 0 )+ ,) 5'</w:t>
      </w:r>
    </w:p>
    <w:p>
      <w:r>
        <w:t>) 4/ /4) 7)9' 4))4+ 977 ?) 4) 2),4O/))))5,'</w:t>
      </w:r>
    </w:p>
    <w:p>
      <w:r>
        <w:t>,40?)5&gt;,,&gt;,+('(******7)/,? ('******)))6)2)4)2,?34)' &amp;$'</w:t>
      </w:r>
    </w:p>
    <w:p>
      <w:r>
        <w:t>:?)+,,&gt;,05&gt;' ' ) &amp;'</w:t>
      </w:r>
    </w:p>
    <w:p>
      <w:r>
        <w:t>5, /4 ) 2 5))) /4,+ 26B'.8 )3&gt;))5)))!!2/6&amp;- / /)))242))1&gt;))?3),6)0) 7) ) ?3) 6) 3 )7)' 3), 4 4 7)/ / ? ) ?) 2))?3),,7)41&gt;))'</w:t>
      </w:r>
    </w:p>
    <w:p>
      <w:r>
        <w:t>6' ?3)7),,Q/,?4)A ))7),+3),)604,/?2,9),)4),4 ,'</w:t>
      </w:r>
    </w:p>
    <w:p>
      <w:r>
        <w:t>' ? 3 3 )7) 4 A ))7), 9/4+ 3),4+4/)/4+4)4)2? 7)7,7//A/4' )+ 3), /4, 2 77) , 2,9) 4)6)), 3A 247)/,2//)) )2' 3),, 4) @4)) ) /K34)6/4'3),2 4 4+ ,9,+ 44 ))))2+ / 3)) 44 0 ,) ?)+ 2 /@)/ 377) ?) ,&gt;) 4,/)))2'</w:t>
      </w:r>
    </w:p>
    <w:p>
      <w:r>
        <w:t>' :)3),,)/)72602)6) )2)7)/6,,2)/6+3),244,)+ 6 3/6 )+ ) 3 4 ), // 77)//,6)?3)33)7)))/),B J-# ) / )&gt; )6, 3 ?) ) 44,?3,2,942B J&amp;%.6&amp;&amp; / 3/4) /4 5 7)' ,/) 4 )6+ ) 3 /, 1 ,2)7 3)), 7)7+2?('******2))6)2,9)4)2, ? @ 34)' 7)+ )6 12 ? 34) /4&gt;1?M4?3)3&gt;))43 R9)/6?2+44/+33)7)'</w:t>
      </w:r>
    </w:p>
    <w:p>
      <w:r>
        <w:t>,?+)6),//2,,?('****** 66)33)7)?))49,' $'</w:t>
      </w:r>
    </w:p>
    <w:p>
      <w:r>
        <w:t>9 ) 4 )&gt;@ /? + 4))+ )&gt;@7)@2)/@)/B'!#'&amp;P&amp;8!!3 )&gt;)))1.4/6&amp;-#-S:+:# ,,2,9)4 ) .% =/"9+ ? )) + )) 2))6)),7263) )))1&amp;$2/6&amp;-8!B :# 2),?)5)7))/42)/ 3)&amp;8),$B J&amp;!!$#+&amp;--##$$+)'&amp;+4' #$#D+,2)4))1B J&amp;!$&amp;%8+&amp;--##!.+ )'!6+44'#!E #!-,7')'D'</w:t>
      </w:r>
    </w:p>
    <w:p>
      <w:r>
        <w:t>,4/ !&amp; 0 ! 2)/4)?1&gt;&gt;,,)4/) 3)&amp;86'</w:t>
      </w:r>
    </w:p>
    <w:p>
      <w:r>
        <w:t>8"# "$$$"!%%#</w:t>
      </w:r>
    </w:p>
    <w:p>
      <w:r>
        <w:t>29+ ,4/!.=/"94F4))4 )6)&gt;)4/))+7/)7@4)425)7) 3@12)@73/6))+2&gt;2),/) &gt;?3)42?')+5)4)1? //)2))&gt;)131&gt;7/ B'&amp;8'&amp;''-%9'!P J&amp;!$&amp;%8+&amp;--##!.+ )'!+4'#$&amp;,7')'P J&amp;!$$#+)'&amp;+44' )+ 77+ /)1+ 3 ,), ) 72)?4)63,&gt;),)/5))6B J&amp;&amp;-6 &amp;.8P:&amp;--$4'.$.P J&amp;&amp;E&amp;-%P&amp;%E68#P&amp;% ,),'3&gt;)3 )7)&gt;2),/;+))43)&amp;86),!'</w:t>
      </w:r>
    </w:p>
    <w:p>
      <w:r>
        <w:t>,/))/)4/),3/)41//)) 37,&gt;),)): 30/))//+ 7)/,' .'</w:t>
      </w:r>
    </w:p>
    <w:p>
      <w:r>
        <w:t>4)/7,+5,'</w:t>
      </w:r>
    </w:p>
    <w:p>
      <w:r>
        <w:t>3)))&gt;+,//IJ +?)/6B'E# D' TTTTT + ') '</w:t>
      </w:r>
    </w:p>
    <w:p>
      <w:r>
        <w:t>,-./$% 0 ,26)5,!!52)!%%#4()****** ,))2)/6)2)&gt;)&amp; ,//IJ /)P) )A,)67,,+&amp;%%%&amp; )0377)7,,0' :),&gt;C(/2;+4,)+((';919,)+5&gt;' /)6/)))7C &gt;77)1 5)C</w:t>
      </w:r>
    </w:p>
    <w:p>
      <w:r>
        <w:t>') :)&gt;)</w:t>
      </w:r>
    </w:p>
    <w:p>
      <w:r>
        <w:t>2) 4,)C</w:t>
      </w:r>
    </w:p>
    <w:p>
      <w:r>
        <w:t>'2;</w:t>
      </w:r>
    </w:p>
    <w:p>
      <w:r>
        <w:t>4)7/A,,//)?,@4)'</w:t>
      </w:r>
    </w:p>
    <w:p>
      <w:r>
        <w:t>12+</w:t>
      </w:r>
    </w:p>
    <w:p>
      <w:r>
        <w:t>&gt;77)1C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