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ATA/295/2007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https://mcp.opencaselaw.ch/entscheid/ge_gerichte_ATA_295_2007</w:t>
      </w:r>
    </w:p>
    <w:p>
      <w:r>
        <w:t>FR: GE_GERICHTE ATA/295/2007 du 5 juin 2007</w:t>
      </w:r>
    </w:p>
    <w:p>
      <w:r>
        <w:t>IT: GE_GERICHTE ATA/295/2007 del 5 giugno 2007</w:t>
      </w:r>
    </w:p>
    <w:p>
      <w:pPr>
        <w:pStyle w:val="Heading2"/>
      </w:pPr>
      <w:r>
        <w:t>Volltext</w:t>
      </w:r>
    </w:p>
    <w:p>
      <w:r>
        <w:t>! "#$</w:t>
      </w:r>
    </w:p>
    <w:p>
      <w:r>
        <w:t>$! %&amp;&amp;&amp;&amp;&amp;&amp;</w:t>
      </w:r>
    </w:p>
    <w:p>
      <w:r>
        <w:t>'( '')) ''' (*)</w:t>
      </w:r>
    </w:p>
    <w:p>
      <w:r>
        <w:t>!"# "$#"!%%&amp; ' '(</w:t>
      </w:r>
    </w:p>
    <w:p>
      <w:r>
        <w:t>)*++++++,-'./0,1***-++++++,'!'! 2( **341**4*!!5*'.6/( !(</w:t>
      </w:r>
    </w:p>
    <w:p>
      <w:r>
        <w:t>7*4**81***9,3 --1*:***:( $(</w:t>
      </w:r>
    </w:p>
    <w:p>
      <w:r>
        <w:t>$% 418 !%%#, ; %% 55- 3*(</w:t>
      </w:r>
    </w:p>
    <w:p>
      <w:r>
        <w:t>)(++++++3-4--44*55- ?1=3*5**-;:4*8*--4 ?1, 119*=$%418!%%#,*35*4=*-1** =3; 3 @4:3*,*5*1=-=335*; 5--,9*=3144 @4:3*(</w:t>
      </w:r>
    </w:p>
    <w:p>
      <w:r>
        <w:t>@?--?---*5** &gt;?1( *-44=3**5*, -- 4 48:1 4**K 4, * ** 1*,=*4*4;-*-(5-=3* 5*9*38@845**,=*35*4 @,**=3&gt;9*4-( 5 *-4-4-**3 *9*(@?1***943-@?14-=3* 19-***9**@? 4-=3*344**-*,3*&gt;*455 344-** * ; -,*344-**;=3 *5-@?4- 9*-,*@?4-3 4 -*- =* *, 4** =* *9*4*8 -G "/%0"!%%/'.@*!%%/I,;3&gt;*-8;4* ?-5=-47 (</w:t>
      </w:r>
    </w:p>
    <w:p>
      <w:r>
        <w:t>5=*4-:,3;=7 39-3*'# ( * M 5* 3* '#, : = *9* ; 11*4-?:( $(</w:t>
      </w:r>
    </w:p>
    <w:p>
      <w:r>
        <w:t>73*'#*-$0,33*9*-?:9* 38@35*1*,&gt;-4--,41* **4--*-=311***53-- 4-( 3*9* 4**:1 -?:, * - ; 11***5(</w:t>
      </w:r>
    </w:p>
    <w:p>
      <w:r>
        <w:t>/"# "$#"!%%&amp;</w:t>
      </w:r>
    </w:p>
    <w:p>
      <w:r>
        <w:t>*3*4-*=3**;1 &gt;N * 6! *5 * 9-- *8 9--'&amp;@*!%%/GB 7'&amp;$(''%I,4-A4A4- @ =* *5 *9** 4 5 *8 9--, 4 5* 1*:*48*K1-1****=*, 1*912454*?1*K* *A-*89--,'%%%'0,45*445*</w:t>
      </w:r>
    </w:p>
    <w:p>
      <w:r>
        <w:t>#"# "$#"!%%&amp; -*= &gt; ** Q* 0! B( 4- A 4*: 4* , *5=- 11 12 45, *5 A @* ; Q5*K 11*=4-A;)*++++++**=35*18* 5*?*;399*9--;( 7*-?H)152,4-*,))(2 4*(</w:t>
      </w:r>
    </w:p>
    <w:p>
      <w:r>
        <w:t>:5,</w:t>
      </w:r>
    </w:p>
    <w:p>
      <w:r>
        <w:t>?99*:H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