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ATA/294/2007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https://mcp.opencaselaw.ch/entscheid/ge_gerichte_ATA_294_2007</w:t>
      </w:r>
    </w:p>
    <w:p>
      <w:r>
        <w:t>FR: GE_GERICHTE ATA/294/2007 du 5 juin 2007</w:t>
      </w:r>
    </w:p>
    <w:p>
      <w:r>
        <w:t>IT: GE_GERICHTE ATA/294/2007 del 5 giugno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%"! &amp;&amp;&amp;&amp;&amp;&amp; !" #$ %&amp;$ $ '('' )) '' ' (* )</w:t>
      </w:r>
    </w:p>
    <w:p>
      <w:r>
        <w:t>'()*' )+,+-)(../ ' +0</w:t>
      </w:r>
    </w:p>
    <w:p>
      <w:r>
        <w:t>!$" 111111% +23/% $4""" 5 4 6#7% " " 84"$" 90 (0</w:t>
      </w:r>
    </w:p>
    <w:p>
      <w:r>
        <w:t>:$$"4"&amp;" $4$;" &amp;"9 "$6"' % $ 8 8 $4 " &amp;" (../% !0 111111 $" ?""" 9&amp;$"%@" 4$"%54?98" "$ 8 $ 0 $"$% " $$44 $"$4 $A&amp;$""4;(..3 &amp;$" B 5"@"5"@&gt;$"%5"$B@&gt;$"8944 5C#+..0'0&amp;" ?5$$44 &gt;" "D+.%@"" &amp;" &amp;8E E $58$@0 ,0</w:t>
      </w:r>
    </w:p>
    <w:p>
      <w:r>
        <w:t>+ 4 (../% $" ?""" 4" : "$ 4 "$0 *0</w:t>
      </w:r>
    </w:p>
    <w:p>
      <w:r>
        <w:t>"$&gt;" " %: %""$,4(../%F $" $$; $% " " 5 !0 111111 &gt;" 9 $ 4" $" 9 " $" "% 5 " &amp; "&gt;% " "4$ F4$&gt;$" " 4"$ " 5$" &amp;B"54$ 0""$ &gt;"" " % 8" $ $ ""$ 4 "$% $ ""4 5 $ "$ % ;4 % 5 " "$ 8&gt;&gt; "&gt;0 8 " 4 ;"@8""&amp;" 5$$44 "$9" &gt;" $4 9" $"0$"" "&gt;" 4" 8D8"&gt;&gt; (H4(../ ;$ $"%9 "&gt; $$A@$$"0 /0</w:t>
      </w:r>
    </w:p>
    <w:p>
      <w:r>
        <w:t>: 8 $$5 " "$8&gt;&gt; "&gt;$% " ";4"" "&gt;%""$+/&amp;"(../%&gt;" $" 5 @E !01111110 H0</w:t>
      </w:r>
    </w:p>
    <w:p>
      <w:r>
        <w:t>$8"$4 "$$ "%(*4"(../% 8" $&gt;"4 $ $0 ?$ @8" 8&amp;" $$44 $A " 4$" &gt;&amp;" (../0 $9 @8" &amp;"</w:t>
      </w:r>
    </w:p>
    <w:p>
      <w:r>
        <w:t>'-)*' )+,+-)(../ B 4; (..3 ; (../ " $ &gt;$4 "@ ;$ 0</w:t>
      </w:r>
    </w:p>
    <w:p>
      <w:r>
        <w:t>: 4" ""$ 95?90 ') +0</w:t>
      </w:r>
    </w:p>
    <w:p>
      <w:r>
        <w:t>? 4 " &amp; ?"" "$ $4 % $ &amp;;6 0*3 $"I$9" "$?"""(($&amp;4;+2,+' ' (.*J 03-0+" 0$"$4"" "&amp;+( 4;+2H*' ' *+.70 (0 0 :$8 "+3"+%4"$" "$ " 4" 5 $ @" $&gt;&gt; 8 &gt;$4 " 5$" 0</w:t>
      </w:r>
    </w:p>
    <w:p>
      <w:r>
        <w:t>;0 8 " -. 8$$ 9 84""$ $ &amp;B"5" "$$ " 4"$"$@8"F" $ "F @ 58 " 5$"8$ 089" 8 " " %@" 8 "%4"44"" "&amp;&amp;" 5" &gt;"0 ? "&gt;" " $9 4 @ $ $ " 9 6 )+*()(..*+-4(..*70$?" $ "%" $" $" "$ $ E 4" " "$ $4$;"0 $ $ @" $" &amp;B" $4$;" $ ;"@ $" &amp;$" &gt; &gt;"0 $ "% " " I "-."4" $" E $$6 E "; &gt; 3 0+++)(... (. 4 (..+J )(H+)(..+ (, &amp;" (..+J0:C ##C : %"BK"L"B : &amp;MB' B %&amp;$0=" 4"" "&amp;4B4%+22*%0*,70</w:t>
      </w:r>
    </w:p>
    <w:p>
      <w:r>
        <w:t>8 " $ 5$"?"""+*&gt;&amp;"(../%8$ $&amp; $ "%$ &amp;" "$$ " " 8 $$44 "$ $"$ $A 5 "@ " F 4$" 4"% $ F &gt;4""% $&gt;"$ &gt;"" ;0</w:t>
      </w:r>
    </w:p>
    <w:p>
      <w:r>
        <w:t>$ % D8" $ %$$ : % 8""@ $A$8$"0 8" 8% &gt;"%8 4 " &gt;" $$&amp;$"$ "F@ 58 " 5$" !0111111% % " " " &gt;" 9 $ 4" $" 9:"%5 " &amp; "&gt;%$ "8$;"9 "$$4 5 F " J ./%1 84 J ""$ " +. &amp;" (../ &amp;" $4$;" &amp;"9 "$J 4 5 B9 &amp;" $4$;" &amp;"9 "$ 4$4 C#*..0'J $$ "4" C#H..0'5B98 $44 F " H( "&amp; $" &gt; "; &gt;+/?"(..*6#':+/-0++.7% E E $ ?$ @" "&amp; $ "&gt;" "$ '&amp; "; &gt;% &amp;$" $4 " 4$D&amp; $ "9 $ $$4 "J" $" E ";&gt;%+...+,%&amp;$"$ $&amp;$" $"@ F $" "$ I " ,( #0 E " &gt;"&gt;$ 50 :"9 =!0DB = 9&gt;&gt;" $4 E $44"@F "0</w:t>
      </w:r>
    </w:p>
    <w:p>
      <w:r>
        <w:t>&gt;"&lt;=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