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ATA/293/2007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https://mcp.opencaselaw.ch/entscheid/ge_gerichte_ATA_293_2007</w:t>
      </w:r>
    </w:p>
    <w:p>
      <w:r>
        <w:t>FR: GE_GERICHTE ATA/293/2007 du 5 juin 2007</w:t>
      </w:r>
    </w:p>
    <w:p>
      <w:r>
        <w:t>IT: GE_GERICHTE ATA/293/2007 del 5 giugno 2007</w:t>
      </w:r>
    </w:p>
    <w:p>
      <w:pPr>
        <w:pStyle w:val="Heading2"/>
      </w:pPr>
      <w:r>
        <w:t>Volltext</w:t>
      </w:r>
    </w:p>
    <w:p>
      <w:r>
        <w:t>!"!#$%</w:t>
      </w:r>
    </w:p>
    <w:p>
      <w:r>
        <w:t>&amp;&amp;'!(((((( !!"# $%" " )* ))++ ))) *,+</w:t>
      </w:r>
    </w:p>
    <w:p>
      <w:r>
        <w:t>&amp;'()&amp; (*++(',,- ) ./</w:t>
      </w:r>
    </w:p>
    <w:p>
      <w:r>
        <w:t>.0-1 "2### "3%$!2!4444445 6"7#"8#&amp;"2 9/ '/</w:t>
      </w:r>
    </w:p>
    <w:p>
      <w:r>
        <w:t>.. 29 ',,: ; ,' %# ?# %&amp; "$; &lt; @@@&amp;29/8A### ;.,,B2(&lt; "?&amp;# #2# ;:,B2(&lt;"# 2 1:B2(&lt;$3 #"82A# :B2(&lt;/ +/</w:t>
      </w:r>
    </w:p>
    <w:p>
      <w:r>
        <w:t>.'=%#',,-$%# "2"9# %#A #"C#&amp;3D E F#%# !2!444444;7# "9% #"/.0=%#',,-$ 8# "?863%# 8 # 69/ # &amp;;$%# G " 7"##2 &lt;H$%# A 7" 2 " 23 # %#"%#" I "&lt;# # 7# " /#$""# # %#A/ 1/</w:t>
      </w:r>
    </w:p>
    <w:p>
      <w:r>
        <w:t>'0=%#',,-$E #2#"#;8# " #? 2"#$ "2 89 8 ## ? 9"#"7#" # /28 # 2##22A "# 2"##"82863%# / :/</w:t>
      </w:r>
    </w:p>
    <w:p>
      <w:r>
        <w:t>: 2 ',,- 2# 2# ' 2 =; ; "77# " $ !2!444444 " " ##" E " ; # 2#"#8? 2"#/8#7 #"%# "22# # .,..29',,:;,'&lt;10/# #" # " 3 7#9 ?# / ""#$" %# 7 %# 7# ;23"#"%#" """A#$" ?8 %# " ; %# 6#%"7# " #3/ "H "# $ 8%# =2# "22# 2"# #7 #"/ "2 #" ##3 83 6 $#5%# ## # 2# "#;? 2"#/ )/</w:t>
      </w:r>
    </w:p>
    <w:p>
      <w:r>
        <w:t>'+2',,-$ #" #"2 #" "D</w:t>
      </w:r>
    </w:p>
    <w:p>
      <w:r>
        <w:t>/ !2 !444444 6" ?8 %# 82 ?# # %# #7#A 8 # ?# "2" JK.L),,/&amp;?8 # =" 2"2 JK ),/&amp;/ 8%# # 9"# "7#"$ # 9"# 72##6"#%&lt;# "2"9#/ %# 77 #%2 A 23 " ? &amp;# %# # "%# " " 2 /</w:t>
      </w:r>
    </w:p>
    <w:p>
      <w:r>
        <w:t>&amp;+()&amp; (*++(',,- "## #""226#%A6 $"&lt;5A#3%# ""2" 2 &lt;9# /</w:t>
      </w:r>
    </w:p>
    <w:p>
      <w:r>
        <w:t>9/ 8 "# # #2 6" ? ##" # 2# $ 9" 5 =; # "# #" " 7#6 #"2 # 2#"#/ -/</w:t>
      </w:r>
    </w:p>
    <w:p>
      <w:r>
        <w:t>#" " #7"2? # A;=A/ )+ ./</w:t>
      </w:r>
    </w:p>
    <w:p>
      <w:r>
        <w:t>= 2 # % =## #" "2 $ " %9C /:) "#L"A# #"=###''"%29.01.&amp; &amp; ',:I /)+/. /"#"2## #%.' 29.0*:&amp; &amp; :.,F/ '/</w:t>
      </w:r>
    </w:p>
    <w:p>
      <w:r>
        <w:t>" " 7# ?# # " "&lt;I 8 ?# 82?## #7#A3%6&amp;#/ +/</w:t>
      </w:r>
    </w:p>
    <w:p>
      <w:r>
        <w:t>&lt; "# #A6 2? $ ##$ #A6 7#6 %# 26#2 C / '- / . "# 7 # #" " #3 .0 29 .0:* C &amp; E -1./,.FI .) '' L""#A# #"" #3: 29.0-0ME$E-1./'.I K.,*)'F/</w:t>
      </w:r>
    </w:p>
    <w:p>
      <w:r>
        <w:t>L# #"# $%# 26#2A%&lt;# # :, B2(&lt;$ "? "# #" " $ # #" %##9## " 7%"9"L #1#. L"" 3A# #"" #3.+"%29.0)'C&amp;E-1./..I K .'..'-$.00:))1F/</w:t>
      </w:r>
    </w:p>
    <w:p>
      <w:r>
        <w:t>E"=##972 #3L63%# ; L# #L"# $2 %# 26#2 "#.:; ',B2(&lt;" # A%# ?#= #7##2% #2 L #.)#+C K.''+-$.00--++$"#/.$ /-+-F$"%#" ##3C K.'+.,)$.00- -':$"#/'9$/-'*&amp;-'0 7/# /F/</w:t>
      </w:r>
    </w:p>
    <w:p>
      <w:r>
        <w:t>2 '. ; '1 B2(&lt; " # $ ? ; #$ #7 #" 2"52 A%#2#? 3AA # 2# L #.)9/</w:t>
      </w:r>
    </w:p>
    <w:p>
      <w:r>
        <w:t>%&lt;$ 2 ':B2(&lt; N## # "9#A "#2#"#$ #%2 # # #"7# AE#2#"# A$72" #76 #""%</w:t>
      </w:r>
    </w:p>
    <w:p>
      <w:r>
        <w:t>&amp;1()&amp; (*++(',,- = #7#L63%# "67 L "2"9## $%A%# 2#A?L#"%"?/#$=#"#3? " "22#%#" #"A"#3L3A7"2 " " C /.)/. / /0,&lt;/'I K.'+.,)$.00- -':$"#/'$/-+. 7/# /I K.'++-$"#/.$/1,&amp;1.$E.00- /:'-&amp;:'*I (+*'(.00*.)=#.00*F/</w:t>
      </w:r>
    </w:p>
    <w:p>
      <w:r>
        <w:t>### #9?"# #"# #""# 7%"9 " " ? " 7 #7 "# 9" " 2%#/ LA# $ 77 $ 2 #3$ L # "# 7%"# ?"#9LA# # 2 = ##9C K..09 .:)IE.00+/:+:I K..*.0,I.,*9)-I.,19:.F/</w:t>
      </w:r>
    </w:p>
    <w:p>
      <w:r>
        <w:t>L3$ 2 %# "#$ 2 " " $ 1:B2(&lt;3 #"2A# /"228 %#"8 "# # #2$#8A# 8A%$##8 #.) #. $?##2#? # "9#A "#2#"#/ 1/</w:t>
      </w:r>
    </w:p>
    <w:p>
      <w:r>
        <w:t>E"8 #.)#' $2##2 # "#2"#3"22##"87 A%/"?863%# #2" $8 "# # #2 7";8 2##22A/!A A"%"#8# #"?#"N #9# #" 8 #).#' $##2" ?88 #; #?# #7"2 ? "#9/ $ 3 $ #9 "7#2 2 8# # #" "# # "# &lt;% #? ? 2"#"63%# ::B2(&lt;"22#" !A" C..: B2(&lt; # ), B2(&lt;I (1:(',,) '1 =%# ',,)F/ #2 $=## #""7#2 # 2#"# 8? 2"#"63%# 82+'B2(&lt;$ "22# &lt;" "# $ " ? 8# 8 # 62 " "&lt;C (+)-(',,)'-=#',,)F/ :/</w:t>
      </w:r>
    </w:p>
    <w:p>
      <w:r>
        <w:t>2#3 =#$ # "%# 7# "# 6 "#"" #2 # ;? 2"#/ )/</w:t>
      </w:r>
    </w:p>
    <w:p>
      <w:r>
        <w:t>#7"$""# O 2#/E" $?#"9 # #32 A#$"# ;#2# "7#"/&amp;# O ;JK),,/&amp;/8 "# # #2$?#"29$"267# " O 83 ; JK 1,,/&amp; # #" 8 # *- #. / PPPPP</w:t>
      </w:r>
    </w:p>
    <w:p>
      <w:r>
        <w:t>&amp;:()&amp; (*++(',,- - )+ ) ./&amp;0% '!1 %9"# = '2',,-!2!444444" ##"%# "2"9# %#A #"'0=%#',,-# # 2#"#"#?2"#I &amp;0%1 82 I # 2 # 2#"##?;? 2"#I # ?8#2# "JK),,/&amp;";!2!444444;&lt;A 8 3%I 2 ;&lt;AE 2"2 JK1,,/&amp;I # ?$ "7"22 6 # *' #% "# 7 #9 7.-=#',,:CK&amp;E.-+/..,F$ O O " =" ?# #% " #7# #" &amp;% #9 7$ %"# "2 #3"# 9#I22"#""# ##?"#"$ 2" #7 2"5% " #A " ""2 #I# "# O #97$.,,,.1$%"#" "%"# "#? 6 "# #" L # 1' K/ O #3 "#" " $ #%"? "22 2"5 %$ "#% O ="# ; L%"#I "22#? O ;!!"# $%" " ##?L %# "2"9# %#A #" ;L"77#7" ;/ E#A D!/5&lt;3$# $!2J# "$=A/ "2#92## #7D A77#3&amp;=# D</w:t>
      </w:r>
    </w:p>
    <w:p>
      <w:r>
        <w:t>/#"&amp;E#A#</w:t>
      </w:r>
    </w:p>
    <w:p>
      <w:r>
        <w:t># D</w:t>
      </w:r>
    </w:p>
    <w:p>
      <w:r>
        <w:t>K/5&lt;3</w:t>
      </w:r>
    </w:p>
    <w:p>
      <w:r>
        <w:t>&amp;)()&amp; (*++(',,-</w:t>
      </w:r>
    </w:p>
    <w:p>
      <w:r>
        <w:t>"#"7"2 O "22#?6 #/</w:t>
      </w:r>
    </w:p>
    <w:p>
      <w:r>
        <w:t>3%$</w:t>
      </w:r>
    </w:p>
    <w:p>
      <w:r>
        <w:t>A77#3D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