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ATA/291/2018 vom 27. März 2018</w:t>
      </w:r>
    </w:p>
    <w:p>
      <w:r>
        <w:t>GE Cour de justice, 2018-03-27, FR</w:t>
      </w:r>
    </w:p>
    <w:p>
      <w:r>
        <w:rPr>
          <w:b/>
        </w:rPr>
        <w:t xml:space="preserve">Quelle: </w:t>
      </w:r>
      <w:r>
        <w:t>https://mcp.opencaselaw.ch/entscheid/ge_gerichte_ATA_291_2018</w:t>
      </w:r>
    </w:p>
    <w:p>
      <w:r>
        <w:t>FR: GE_GERICHTE ATA/291/2018 du 27 mars 2018</w:t>
      </w:r>
    </w:p>
    <w:p>
      <w:r>
        <w:t>IT: GE_GERICHTE ATA/291/2018 del 27 marzo 2018</w:t>
      </w:r>
    </w:p>
    <w:p>
      <w:pPr>
        <w:pStyle w:val="Heading2"/>
      </w:pPr>
      <w:r>
        <w:t>Erwägungen</w:t>
      </w:r>
    </w:p>
    <w:p>
      <w:r>
        <w:rPr>
          <w:b/>
        </w:rPr>
        <w:t>E. 12</w:t>
      </w:r>
    </w:p>
    <w:p>
      <w:r>
        <w:t>septembre 1985 - LPA - E 5 10). 2) a. L'exigence de l'avance de frais et les conséquences juridiques en cas de non-paiement de celle-ci relèvent du droit de procédure cantonal. Par conséquent, les cantons sont libres, dans le respect des garanties constitutionnelles, d'organiser cette matière à leur guise (arrêt du Tribunal fédéral 2C_1022/2012 du 25 mars 2013 consid. 5.1 ; ATA/1077/2015 du 6 octobre 2015 consid. 2 ; ATA/916/2015 du 8 septembre 2015 consid. 2a et la jurisprudence citée). Ils ne sont en particulier pas tenus d'adopter la solution du délai supplémentaire figurant à l'art. 62 al. 3 de la loi fédérale sur le Tribunal fédéral du 17 juin 2005 (LTF - RS 173.110) si le versement de l’avance de frais n’intervient pas à l’échéance fixée (arrêt du Tribunal fédéral 2C_1022/2012 précité consid. 5.1).</w:t>
      </w:r>
    </w:p>
    <w:p>
      <w:r>
        <w:t>Les juridictions administratives disposent d'une grande liberté d’organiser la mise en pratique de cette disposition et peuvent donc opter pour une communication des délais de paiement par pli recommandé (ATA/194/2016 du 1er mars 2016 consid. 2b ; ATA/916/2015 précité consid. 2b et la jurisprudence citée).</w:t>
      </w:r>
    </w:p>
    <w:p>
      <w:r>
        <w:t>b. Selon l’art. 86 LPA, la juridiction saisie invite le recourant à payer une avance de frais destinée à couvrir les frais et émoluments de procédure présumables. À cette fin, elle lui fixe un délai suffisant (al. 1). 3)</w:t>
      </w:r>
    </w:p>
    <w:p>
      <w:r>
        <w:t>En cas de non-paiement de l’avance de frais dans le délai imparti, le recours est déclaré irrecevable (art. 86 al. 2 LPA). À rigueur de texte, cette disposition ne laisse aucune place à des circonstances extraordinaires qui justifieraient que l’avance de frais n’intervienne pas dans le délai imparti. La référence au « délai suffisant » de l’art. 86 al. 1 LPA laisse une certaine marge d’appréciation à l’autorité judiciaire saisie dans la fixation du délai (ATA/916/2015 précité consid. 2c ; ATA/881/2010 du 14 décembre 2010 consid. 4a), voire de sa prolongation mais seulement lorsqu’une telle requête intervient avant son échéance et qu’elle est justifiée (art. 16 al. 2 LPA). 4) a. L’inobservation d’un délai imparti par le juge peut cependant faire l’objet d’une restitution si l’administré ou son mandataire a été empêché d’agir sans sa faute (art. 16 al. 3 LPA). Selon la jurisprudence, il convient d’appliquer par analogie la notion de cas de force majeure de l’art. 16 al. 1 LPA afin d’examiner si l’intéressé a été empêché sans sa faute de verser l’avance de frais dans le délai fixé (ATA/916/2015 précité consid. 2c et la jurisprudence citée). Tombent sous cette notion les événements extraordinaires et imprévisibles qui surviennent en</w:t>
      </w:r>
    </w:p>
    <w:p>
      <w:r>
        <w:t>- 4/8 - A/4906/2017 dehors de la sphère d’activité de l’intéressé et qui s’imposent à lui de façon irrésistible (ATA/916/2015 précité consid 2c ; ATA/378/2014 du 20 mai 2014 consid. 3d et les références citées).</w:t>
      </w:r>
    </w:p>
    <w:p>
      <w:r>
        <w:t>b. Pour établir l'existence d'un cas de force majeure, le fardeau de la preuve incombe à celui qui s’en prévaut (ATA/544/2013 du 27 août 2013 et les références citées).</w:t>
      </w:r>
    </w:p>
    <w:p>
      <w:r>
        <w:t>c. Les conditions pour admettre un empêchement sont très strictes. Ce dernier doit être imprévisible et sa survenance ne doit pas être imputable à une faute de l'administré (arrêt du Tribunal fédéral 2P.259/2006 du 18 avril 2007 consid. 3.2 et la jurisprudence citée ; ATA/735/2015 du 14 juillet 2015 consid. 3b et la jurisprudence citée), partant de son représentant. Il doit être de nature telle que le respect des délais aurait exigé la prise de dispositions que l'on ne peut raisonnablement attendre de la part d'un homme d'affaires avisé (ATA/544/2013 précité ; ATA/397/2013 du 25 juin 2013 consid. 9 et les références citées).</w:t>
      </w:r>
    </w:p>
    <w:p>
      <w:r>
        <w:t>A été considéré comme un cas de force majeure donnant lieu à restitution de délai le fait qu’un détenu, qui disposait d’un délai de recours de trois jours, n’ait pu expédier son recours dans ce délai, du fait qu’il ne pouvait le poster lui-même et qu’en outre ce pli avait été soumis à la censure de l’autorité (ATA/515/2009 du</w:t>
      </w:r>
    </w:p>
    <w:p>
      <w:r>
        <w:rPr>
          <w:b/>
        </w:rPr>
        <w:t>E. 13</w:t>
      </w:r>
    </w:p>
    <w:p>
      <w:r>
        <w:t>décembre 2017, invitant le recourant à verser une avance de frais de CHF 500.- dans un délai échéant le 12 janvier 2018, lui a été valablement adressé et distribué à son domicile élu le 16 décembre 2017. Il disposait ainsi de plus de quatre semaines pour procéder ou faire procéder au versement requis, ce qui constitue un délai raisonnable.</w:t>
      </w:r>
    </w:p>
    <w:p>
      <w:r>
        <w:t>L’avance de frais n’ayant pas été versée à l’échéance fixée, le TAPI a déclaré le recours irrecevable en application de l’art. 86 al. 2 LPA. 7)</w:t>
      </w:r>
    </w:p>
    <w:p>
      <w:r>
        <w:t>Il reste à examiner si le recourant peut se prévaloir d’un cas de force majeure autorisant une restitution de délai.</w:t>
      </w:r>
    </w:p>
    <w:p>
      <w:r>
        <w:t>En l’espèce, le recourant se prévaut d’un malentendu entre deux factures. Il ne ressort toutefois pas du dossier du TAPI une autre demande de paiement. Même à retenir une confusion avec un autre document, il s’agirait de courriers distincts, pour lesquels les échéances auraient été fixées séparément. Ce motif ne peut être considéré comme un cas de force majeure au sens de la jurisprudence précitée. Enfin, rien n’accrédite les « assurances » orales qui auraient été données par le TAPI et dont le recourant se prévaut.</w:t>
      </w:r>
    </w:p>
    <w:p>
      <w:r>
        <w:t>- 6/8 - A/4906/2017</w:t>
      </w:r>
    </w:p>
    <w:p>
      <w:r>
        <w:t>Au vu de ce qui précède, le délai échu ne peut être restitué. 8)</w:t>
      </w:r>
    </w:p>
    <w:p>
      <w:r>
        <w:t>Manifestement mal fondé, le recours sera rejeté, sans autre acte d'instruction conformément à l'art. 72 LPA. 9)</w:t>
      </w:r>
    </w:p>
    <w:p>
      <w:r>
        <w:t>Vu l'issue du litige, un émolument de CHF 400.- sera mis à la charge du recourant qui succombe (art. 87 al. 1 LPA), et aucune indemnité de procédure ne sera allouée (art. 87 al. 2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