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ATA/28/2007 vom 23. Januar 2007</w:t>
      </w:r>
    </w:p>
    <w:p>
      <w:r>
        <w:t>GE Cour de justice, 2007-01-23, DE</w:t>
      </w:r>
    </w:p>
    <w:p>
      <w:r>
        <w:rPr>
          <w:b/>
        </w:rPr>
        <w:t xml:space="preserve">Quelle: </w:t>
      </w:r>
      <w:r>
        <w:t>https://mcp.opencaselaw.ch/entscheid/ge_gerichte_ATA_28_2007</w:t>
      </w:r>
    </w:p>
    <w:p>
      <w:r>
        <w:t>FR: GE_GERICHTE ATA/28/2007 du 23 janvier 2007</w:t>
      </w:r>
    </w:p>
    <w:p>
      <w:r>
        <w:t>IT: GE_GERICHTE ATA/28/2007 del 23 gennaio 2007</w:t>
      </w:r>
    </w:p>
    <w:p>
      <w:pPr>
        <w:pStyle w:val="Heading2"/>
      </w:pPr>
      <w:r>
        <w:t>Volltext</w:t>
      </w:r>
    </w:p>
    <w:p>
      <w:r>
        <w:t>! "#! $ %&amp;'</w:t>
      </w:r>
    </w:p>
    <w:p>
      <w:r>
        <w:t>'$ !((((((</w:t>
      </w:r>
    </w:p>
    <w:p>
      <w:r>
        <w:t>)* ))++ ))) *,+</w:t>
      </w:r>
    </w:p>
    <w:p>
      <w:r>
        <w:t>!"# "!$%%"!&amp;&amp;# ) '(</w:t>
      </w:r>
    </w:p>
    <w:p>
      <w:r>
        <w:t>)'$#*+,-.//////0- 123,(.//////4 -- 5 16- 5)27 1 )8- 96:; 7 '=7-!&amp;&amp;#( !(</w:t>
      </w:r>
    </w:p>
    <w:p>
      <w:r>
        <w:t>)--'?7-!&amp;&amp;#+7-6 (</w:t>
      </w:r>
    </w:p>
    <w:p>
      <w:r>
        <w:t>!=C-!&amp;&amp;#+. G-6)57-5-15)) -1)@)--G6( #(</w:t>
      </w:r>
    </w:p>
    <w:p>
      <w:r>
        <w:t>- 5-) --6) B 7- 5-1 7- )-8) 6- -73 95-6D61 7--+6-@12 7 &amp;L6"D+1-7-G-)-66)-6@ 1( .8)-)G@C-1- 1-(12 7 # -O8--C---!!76 N(#?('-(-1)6---7'! 16 &gt;'&amp;4( !(</w:t>
      </w:r>
    </w:p>
    <w:p>
      <w:r>
        <w:t>--81A6-))1 (</w:t>
      </w:r>
    </w:p>
    <w:p>
      <w:r>
        <w:t>.C-1- -(* "# "!$%%"!&amp;&amp;#</w:t>
      </w:r>
    </w:p>
    <w:p>
      <w:r>
        <w:t>512+ . )1 A 6 -86 -A1)1B--7-)D)+!=C-!&amp;&amp;#B )--'%C-6H6)(G-+--B !%C-!&amp;&amp;#+5-1D85)17))1)-91 7--;B+)--'%C-!&amp;&amp;#+. 5 1 )6-) 5 86 : -6 - @ 1) 5A6+ @ 7- B -) @ 11)- )17 G-85)-1D)B56-5H57-)) GG)(5-61-11-!&amp; G)7-!&amp;&amp;&amp;4(</w:t>
      </w:r>
    </w:p>
    <w:p>
      <w:r>
        <w:t>512+ -B 5 )-) 1-B 5A6- - 6H6 ))17--B5)1-G-5)) )BA8-G7)1-(7-256 B)--1-7--5H+516-7) 6-2 GG- B 5)7 A1-- )- 5A6-5116-6 (</w:t>
      </w:r>
    </w:p>
    <w:p>
      <w:r>
        <w:t>B-+)G-1+517-A1) G-1--1 )G-)H( 521-@ -6-)1)(5-)--6)+B-6 '&amp;(&amp;?4( QQQQQ - )+ ) ./0'!1 2 )7 0F . '%?(''&amp;4+ 1) H 1 H 1) C B- -7 -G-- 1 7 -&lt; G))+ 1 7- --&lt;---N6)6----B-+ 6-G6:171-86-N- -H)-&lt;G))+'&amp;&amp;&amp;'*+17-117- )-B A -- O- *! F( 1) H 1-2 1- + -7B) 66 6: 17+ -7 H C- @ O7-N 66-B1)H@,-.//////--BO7-6&lt;- 7-8-@OGG-G))@( .-)83,(:D2+1)-+,6E-+C8( 6-&lt;6---G3 )- C-3</w:t>
      </w:r>
    </w:p>
    <w:p>
      <w:r>
        <w:t>.(ER M</w:t>
      </w:r>
    </w:p>
    <w:p>
      <w:r>
        <w:t>1)-3</w:t>
      </w:r>
    </w:p>
    <w:p>
      <w:r>
        <w:t>F(:D2</w:t>
      </w:r>
    </w:p>
    <w:p>
      <w:r>
        <w:t>1-G6H))66-B)A1-( 27+</w:t>
      </w:r>
    </w:p>
    <w:p>
      <w:r>
        <w:t>8GG-23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