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ATA/28/2006 vom 17. Januar 2006</w:t>
      </w:r>
    </w:p>
    <w:p>
      <w:r>
        <w:t>GE Cour de justice, 2006-01-17, DE</w:t>
      </w:r>
    </w:p>
    <w:p>
      <w:r>
        <w:rPr>
          <w:b/>
        </w:rPr>
        <w:t xml:space="preserve">Quelle: </w:t>
      </w:r>
      <w:r>
        <w:t>https://mcp.opencaselaw.ch/entscheid/ge_gerichte_ATA_28_2006</w:t>
      </w:r>
    </w:p>
    <w:p>
      <w:r>
        <w:t>FR: GE_GERICHTE ATA/28/2006 du 17 janvier 2006</w:t>
      </w:r>
    </w:p>
    <w:p>
      <w:r>
        <w:t>IT: GE_GERICHTE ATA/28/2006 del 17 gennaio 2006</w:t>
      </w:r>
    </w:p>
    <w:p>
      <w:pPr>
        <w:pStyle w:val="Heading2"/>
      </w:pPr>
      <w:r>
        <w:t>Volltext</w:t>
      </w:r>
    </w:p>
    <w:p>
      <w:r>
        <w:t>!"#$</w:t>
      </w:r>
    </w:p>
    <w:p>
      <w:r>
        <w:t>%# &amp; '(</w:t>
      </w:r>
    </w:p>
    <w:p>
      <w:r>
        <w:t>%# "#$$#''# )</w:t>
      </w:r>
    </w:p>
    <w:p>
      <w:r>
        <w:t>* * * )</w:t>
      </w:r>
    </w:p>
    <w:p>
      <w:r>
        <w:t>** * * + *</w:t>
      </w:r>
    </w:p>
    <w:p>
      <w:r>
        <w:t>*</w:t>
      </w:r>
    </w:p>
    <w:p>
      <w:r>
        <w:t>,</w:t>
      </w:r>
    </w:p>
    <w:p>
      <w:r>
        <w:t>*</w:t>
      </w:r>
    </w:p>
    <w:p>
      <w:r>
        <w:t>,-*. * * * !! "#"$ $ % &amp; %# &amp; '(</w:t>
      </w:r>
    </w:p>
    <w:p>
      <w:r>
        <w:t>%# "#$$#''# )</w:t>
      </w:r>
    </w:p>
    <w:p>
      <w:r>
        <w:t>'()*+',++-</w:t>
      </w:r>
    </w:p>
    <w:p>
      <w:r>
        <w:t>#,# * * * )</w:t>
      </w:r>
    </w:p>
    <w:p>
      <w:r>
        <w:t>* /,</w:t>
      </w:r>
    </w:p>
    <w:p>
      <w:r>
        <w:t>,-*. * * * !! "#"$ $</w:t>
      </w:r>
    </w:p>
    <w:p>
      <w:r>
        <w:t>%</w:t>
      </w:r>
    </w:p>
    <w:p>
      <w:r>
        <w:t>#('.-#</w:t>
      </w:r>
    </w:p>
    <w:p>
      <w:r>
        <w:t>'()*+',++-</w:t>
      </w:r>
    </w:p>
    <w:p>
      <w:r>
        <w:t>./</w:t>
      </w:r>
    </w:p>
    <w:p>
      <w:r>
        <w:t>0 !12 30040# 5607 0!0 ,(8-30.*99:;# &amp; 9 0 %1 :10&amp; :90 0" / (/</w:t>
      </w:r>
    </w:p>
    <w:p>
      <w:r>
        <w:t>) C10 .***&amp; 0 9! % 0 0 #0 0030 10H%0 /010 0510&amp; / 8/</w:t>
      </w:r>
    </w:p>
    <w:p>
      <w:r>
        <w:t>90 90 .***&amp; 3 F0! F0 1G %0&amp; %G ! 019 ! 0/ -/</w:t>
      </w:r>
    </w:p>
    <w:p>
      <w:r>
        <w:t>0 ,, C0 ,+++&amp; JJK 51 00! %0 3;%1% !0305 =&gt;/ ?/ /</w:t>
      </w:r>
    </w:p>
    <w:p>
      <w:r>
        <w:t>.-C0,+++&amp;103;!F0= 1!&gt; 305 / &amp;033! 9F0!0 010A/</w:t>
      </w:r>
    </w:p>
    <w:p>
      <w:r>
        <w:t># L. 9 F0! 40# 56 7&amp;A10! 4L.7090%! 0A9 &amp; H A G !00103;0!/</w:t>
      </w:r>
    </w:p>
    <w:p>
      <w:r>
        <w:t>/ %00 E 3!)!9F.**)EC0300A0! 0 0 000016</w:t>
      </w:r>
    </w:p>
    <w:p>
      <w:r>
        <w:t># = 0 ,&amp; F FC036 0 A0 01 H %9!</w:t>
      </w:r>
    </w:p>
    <w:p>
      <w:r>
        <w:t># = 0 ) 0! (6 F :</w:t>
      </w:r>
    </w:p>
    <w:p>
      <w:r>
        <w:t>F/ !00A!!0:! 00! / &amp; %09 0FM0999010C0300 0 0 00/</w:t>
      </w:r>
    </w:p>
    <w:p>
      <w:r>
        <w:t>/ %!0300%099F99010!! !130 ! 7&amp; "9 9 %0)0!(:033,/</w:t>
      </w:r>
    </w:p>
    <w:p>
      <w:r>
        <w:t>33&amp;0 RAF! /</w:t>
      </w:r>
    </w:p>
    <w:p>
      <w:r>
        <w:t>#.('.-#</w:t>
      </w:r>
    </w:p>
    <w:p>
      <w:r>
        <w:t>'()*+',++-</w:t>
      </w:r>
    </w:p>
    <w:p>
      <w:r>
        <w:t>305!% !39/ 39!9 H %0 8 K;&amp; 0 0 H %0 3; !00F0#30;0!!993;/0 305 0 % 2 0A9 0 30 40&amp;0!&amp;M&lt;&amp;09030 97&amp; 3; A 0 0 3!! &amp; !:!&amp; 05 A 0 %G!0!90F%0,0!8K/%2 !0 H 30 1 0!; 01! A0 0 :! % 0!; F0 4 .**D -+.&amp; 0/ (7/ !!9 !90 % !00 1!&lt;!0 3301 30 99 !00&amp; A 9%0 !!!090!0!&lt;94I/#/</w:t>
      </w:r>
    </w:p>
    <w:p>
      <w:r>
        <w:t>&amp;AF: 3;6&lt;0H11 !&lt;003;&amp;0:0%109&amp;L,.+&amp;K K.**8&amp; /.+&amp; /8)7/ 00%G0@3; #;90&amp;9&lt;!@F F09&amp; A@0 R A@ !30:9 0 00 4 K.,8D-0/8 /*,7</w:t>
      </w:r>
    </w:p>
    <w:p>
      <w:r>
        <w:t>% 5&amp;0F9000309 A0 ! ;&amp; ! %0!; 0! !!%!!0/!&amp;10 005 % 5E9930A!009900 ! G A0&amp; A 5&lt;&amp; %&lt;0 L,&amp;(8&amp;A%%1 43//,/ ,/K;7&amp;A0F! %!%09 C0,++(!0! 9&lt; L,*,8.#-..E&amp;010!&lt;90A0 !0!H00 / */</w:t>
      </w:r>
    </w:p>
    <w:p>
      <w:r>
        <w:t>%00A00 30500&lt;0G&amp;30 90F90003 0 !!9 30 330 30 % !0 05 A003 0 9 F0! 43/ / , / 8 KQ / , / . K;7&amp; ! 900!&lt;9010!H9 !4/,8/. 7 1!L,&amp;(8A%00!0A00 30G! ! ! ! / .+/</w:t>
      </w:r>
    </w:p>
    <w:p>
      <w:r>
        <w:t>!30001&amp; '-((',++- '()*+',++-C0 9! '-((',++-&amp; 00%0)+ /%00 '-((',++- !A 0!009 0G 0009! ! ! !H% 4/)- 7/ 30! !1!CA%H0C&lt;!3/</w:t>
      </w:r>
    </w:p>
    <w:p>
      <w:r>
        <w:t>YYYYY</w:t>
      </w:r>
    </w:p>
    <w:p>
      <w:r>
        <w:t>#.8'.-#</w:t>
      </w:r>
    </w:p>
    <w:p>
      <w:r>
        <w:t>'()*+',++-</w:t>
      </w:r>
    </w:p>
    <w:p>
      <w:r>
        <w:t>*</w:t>
      </w:r>
    </w:p>
    <w:p>
      <w:r>
        <w:t>0 ( 12$%# 3 ! 1F 0C!,?F,++- "9 : 0&amp; "9 0 9&lt;0 %00 # 90&lt; !00 99009050., 9F,++-Q 4$54$'2"$#%# ' 3 C0 ! '-((',++- '()*+',++-9! '-((',++-Q 0%00 '-((',++-Q 30G!00% &amp;! 900H0 !12 30 0 ,D 3!10 ,++? ! ! ! H % L,*,8.#-..Q !130! CA%H0C&lt;!3Q 0 A&amp; 39!9 G 0 *) 01 0 3!! @&lt;00 C000&amp; !; ; !&amp; 10090003&amp; 0GC50300&amp; 10F3!!Q9!90 0 00A 0&amp; 903 92 1 0&lt; 90Q00;!0G9 090 0F 3!!&amp; .+++ .8Q ! ; 05 0 &amp;01A!9992 1&amp;01;C0H@10Q 990A ! ; H "9 : 0&amp; "9 0 9&lt;0&amp; %00 90&lt;&amp; H 9900 905 0&amp; H " #" $0&lt;0&amp; 1 0 !12 300&amp;! 90000A%0% / $0!&lt;6"/ 2:5&amp; !0&amp; "9 12 I0&amp; "/ :!0&amp; "9 &amp; C&lt;/</w:t>
      </w:r>
    </w:p>
    <w:p>
      <w:r>
        <w:t>#.-'.-#</w:t>
      </w:r>
    </w:p>
    <w:p>
      <w:r>
        <w:t>'()*+',++-</w:t>
      </w:r>
    </w:p>
    <w:p>
      <w:r>
        <w:t>90F900036 &lt;3305#C06</w:t>
      </w:r>
    </w:p>
    <w:p>
      <w:r>
        <w:t>/0#$0&lt;0</w:t>
      </w:r>
    </w:p>
    <w:p>
      <w:r>
        <w:t>!06</w:t>
      </w:r>
    </w:p>
    <w:p>
      <w:r>
        <w:t>K/2:5</w:t>
      </w:r>
    </w:p>
    <w:p>
      <w:r>
        <w:t>039;!!990A!G 0/</w:t>
      </w:r>
    </w:p>
    <w:p>
      <w:r>
        <w:t>51&amp;</w:t>
      </w:r>
    </w:p>
    <w:p>
      <w:r>
        <w:t>&lt;33056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