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ATA/287/2015 vom 20. März 2015</w:t>
      </w:r>
    </w:p>
    <w:p>
      <w:r>
        <w:t>GE Cour de justice, 2015-03-20, FR</w:t>
      </w:r>
    </w:p>
    <w:p>
      <w:r>
        <w:rPr>
          <w:b/>
        </w:rPr>
        <w:t xml:space="preserve">Quelle: </w:t>
      </w:r>
      <w:r>
        <w:t>https://mcp.opencaselaw.ch/entscheid/ge_gerichte_ATA_287_2015</w:t>
      </w:r>
    </w:p>
    <w:p>
      <w:r>
        <w:t>FR: GE_GERICHTE ATA/287/2015 du 20 mars 2015</w:t>
      </w:r>
    </w:p>
    <w:p>
      <w:r>
        <w:t>IT: GE_GERICHTE ATA/287/2015 del 20 marzo 2015</w:t>
      </w:r>
    </w:p>
    <w:p>
      <w:pPr>
        <w:pStyle w:val="Heading2"/>
      </w:pPr>
      <w:r>
        <w:t>Erwägungen</w:t>
      </w:r>
    </w:p>
    <w:p>
      <w:r>
        <w:rPr>
          <w:b/>
        </w:rPr>
        <w:t>E. 9</w:t>
      </w:r>
    </w:p>
    <w:p>
      <w:r>
        <w:t>décembre 2014 du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A/3318/2014 communique la présente décision, à A_____, au service cantonal des véhicules, ainsi qu'au Tribunal administratif de première instance.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