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ATA/286/2007 vom 5. Juni 2007</w:t>
      </w:r>
    </w:p>
    <w:p>
      <w:r>
        <w:t>GE Cour de justice, 2007-06-05, DE</w:t>
      </w:r>
    </w:p>
    <w:p>
      <w:r>
        <w:rPr>
          <w:b/>
        </w:rPr>
        <w:t xml:space="preserve">Quelle: </w:t>
      </w:r>
      <w:r>
        <w:t>https://mcp.opencaselaw.ch/entscheid/ge_gerichte_ATA_286_2007</w:t>
      </w:r>
    </w:p>
    <w:p>
      <w:r>
        <w:t>FR: GE_GERICHTE ATA/286/2007 du 5 juin 2007</w:t>
      </w:r>
    </w:p>
    <w:p>
      <w:r>
        <w:t>IT: GE_GERICHTE ATA/286/2007 del 5 giugno 2007</w:t>
      </w:r>
    </w:p>
    <w:p>
      <w:pPr>
        <w:pStyle w:val="Heading2"/>
      </w:pPr>
      <w:r>
        <w:t>Volltext</w:t>
      </w:r>
    </w:p>
    <w:p>
      <w:r>
        <w:t>!" #!!"! #!! !!</w:t>
      </w:r>
    </w:p>
    <w:p>
      <w:r>
        <w:t>!$%"&amp;#!</w:t>
      </w:r>
    </w:p>
    <w:p>
      <w:r>
        <w:t>!"# "$$%&amp;"!%%' !</w:t>
      </w:r>
    </w:p>
    <w:p>
      <w:r>
        <w:t>$(</w:t>
      </w:r>
    </w:p>
    <w:p>
      <w:r>
        <w:t>)*'+$,,-./0122222230 456/07 **4*8090*80/0 000 4*8:. 8 40 80 80 /00004*8:30 456807(</w:t>
      </w:r>
    </w:p>
    <w:p>
      <w:r>
        <w:t>/080+9//080.0;+008 ;0.+086 − ?0@ − +444/0@ − 44A0@ − 449A8*0/00+4/0( !(</w:t>
      </w:r>
    </w:p>
    <w:p>
      <w:r>
        <w:t>+9;0+4?!%%-9:4**+0. 808:*B/044.!%C0!%%D( E(</w:t>
      </w:r>
    </w:p>
    <w:p>
      <w:r>
        <w:t>!,4+?!%%D.80409+0/00 /0 0 44*&gt;900C+0/B 9;0+4?!%%-( &amp;(</w:t>
      </w:r>
    </w:p>
    <w:p>
      <w:r>
        <w:t>/0 9?+4*4.8440**8:*, 8+?!%%D.+4A*9?0/;/044( -(</w:t>
      </w:r>
    </w:p>
    <w:p>
      <w:r>
        <w:t>#/*80!%%'.80++*/00/0480 &gt;0FC+0/B9;0+4?!%%-(</w:t>
      </w:r>
    </w:p>
    <w:p>
      <w:r>
        <w:t>4*0.804040.&gt;00 ++?/0.+009++00@0400 /0440090!,!4*0!$*+?$,E'3 GE$$(%7(</w:t>
      </w:r>
    </w:p>
    <w:p>
      <w:r>
        <w:t>*++ HI $9%%%( **+0B=A/0. 440090$'5A+0/B80/0 00800004*8:3 $$D(%E 0 4565A+7( D(</w:t>
      </w:r>
    </w:p>
    <w:p>
      <w:r>
        <w:t>!+!%%'./00/+*80&gt;9080+0 +0/B/0+C0!%%D(+ &gt;0. 00 &gt; ; 9;0 !%%D. ** ;* B 0(</w:t>
      </w:r>
    </w:p>
    <w:p>
      <w:r>
        <w:t>E"# "$$%&amp;"!%%' '(</w:t>
      </w:r>
    </w:p>
    <w:p>
      <w:r>
        <w:t>80 /0+* 80 J + 4*0* D + !%%'( 4. 44 +?* A** $# *+? !%%- !$ *+?!%%D80)0A*(4.944?0+4!%%- !%%D.K+0A*.*0+&gt;( #(</w:t>
      </w:r>
    </w:p>
    <w:p>
      <w:r>
        <w:t>' + !%%'. /0 45 0? +000/. B909*++HI$9%%%( .+0B=A4 80(</w:t>
      </w:r>
    </w:p>
    <w:p>
      <w:r>
        <w:t>/00)0(4*0*0***++? 0.0+00B9*A.9804444* =?04+0+&gt;0( ,(</w:t>
      </w:r>
    </w:p>
    <w:p>
      <w:r>
        <w:t>!-80!%%'.80CB/0+0 *00(</w:t>
      </w:r>
    </w:p>
    <w:p>
      <w:r>
        <w:t>+ 9* /00 !%%&amp; 80 /0+ ** +0 80E/*80!%%D.45044(</w:t>
      </w:r>
    </w:p>
    <w:p>
      <w:r>
        <w:t>+0/B9;0+4?!%%-80/09?C ; 0 !% C0 !, 4+? !%%D. 40 9 8 44. 09*++HI!%%( .,8+?!%%D(</w:t>
      </w:r>
    </w:p>
    <w:p>
      <w:r>
        <w:t>9*++HI$9%%%( *0C0/0*.80&gt;0*0+*B A*0/040+44*0;B8:44 4*00&gt;4+004?B9+40+L= 0 4*8:0 *++ HI -%%( 4 ++0 * /00 ( 945. 4+0 44 980 /0 9?C 9 *++;05+80**/0;*BHI!%%( (80804*. 0.4++HI$9%%%( (90$'0*$/7 5A+&gt;04*8:0*++HI-%%( BHI-%%%( /0 4+ 80 4 + *0 4 *0+0 0//0*00440?(80*B+*++ 44*+0 /* 90$'0*$75A+.*A+ 440?(</w:t>
      </w:r>
    </w:p>
    <w:p>
      <w:r>
        <w:t>&amp;"# "$$%&amp;"!%%'</w:t>
      </w:r>
    </w:p>
    <w:p>
      <w:r>
        <w:t>80 9;J0 4 */000 400( *. 4 /00B++*0B80.4 &gt;0* 080*0( $%(</w:t>
      </w:r>
    </w:p>
    <w:p>
      <w:r>
        <w:t>405 40 &gt; / 44 /0 9*80BHI&amp;9!E!( !%%-BHIE9'%#( !%%D( !</w:t>
      </w:r>
    </w:p>
    <w:p>
      <w:r>
        <w:t>$(</w:t>
      </w:r>
    </w:p>
    <w:p>
      <w:r>
        <w:t>C* +4 0 8 C000 +4*. 8?3(-D 09A00C000!!8+?$,&amp;$</w:t>
      </w:r>
    </w:p>
    <w:p>
      <w:r>
        <w:t>!%-@(DE($0(04*+0008$! 4+? $,#- - $%7( *00 00A0 ** 4 0*+000890- +0/9;0 9+403(-D 7( !( ( G90#&amp;0*$!0800$%*+?$,%' 3 G!$%7./04*8040 4?0&gt; 3/**0. . ++7 58 4 ?( 90* 80 480 B &gt; ?0 /0 0 +4:*/+*+B00(</w:t>
      </w:r>
    </w:p>
    <w:p>
      <w:r>
        <w:t>09 /0;45A++0*803( $$ (!094400080?0A0'+0 $,#$ $%-7(</w:t>
      </w:r>
    </w:p>
    <w:p>
      <w:r>
        <w:t>80 90* 80 90 #&amp; ( 9+40+ L=. 0 04 480 4 *. ++04*B 008 ;0. +086</w:t>
      </w:r>
    </w:p>
    <w:p>
      <w:r>
        <w:t>*/00 K+0A*.+4*?0.+4 9;400.9;=0//9;04**@</w:t>
      </w:r>
    </w:p>
    <w:p>
      <w:r>
        <w:t>44 0A0 9A *800 * /00 @</w:t>
      </w:r>
    </w:p>
    <w:p>
      <w:r>
        <w:t>449080*K+0A*@</w:t>
      </w:r>
    </w:p>
    <w:p>
      <w:r>
        <w:t>45 8?.K+0A*.*9A4)+ &gt;*/00**K+448*(</w:t>
      </w:r>
    </w:p>
    <w:p>
      <w:r>
        <w:t>-"# "$$%&amp;"!%%'</w:t>
      </w:r>
    </w:p>
    <w:p>
      <w:r>
        <w:t>?( 90* 80 4J0 *++. HI E%( B HI-9%%%( +;0++ 4 4*0. /0;* 4 0 9 90+4 80 +40 / /0. 4 4*0 ;00 /09;40.9&gt;). 4?004*.4J(</w:t>
      </w:r>
    </w:p>
    <w:p>
      <w:r>
        <w:t>G90$'0*$5A+.804J0++ *++086 … CHF /7 M44B*0+00//0* -%%( B -9%%%( N 07 I044*/00. 449A*800.449080* 9+</w:t>
      </w:r>
    </w:p>
    <w:p>
      <w:r>
        <w:t>!%%( C7 G++0*/00.44 9A*800.449080*9 +3*008++009+7 -%%( N 7 8044.++0.80+B9A 4)+.B9A*800B9;4+05 4*8:4/0 !%%( B $9%%%( N E(</w:t>
      </w:r>
    </w:p>
    <w:p>
      <w:r>
        <w:t>0 *A0 4 0 4?0. 9A 9 *?0+ 4?0 0 ; 40 9 080* +0008 +* 0*44+0( /40*A0*++( 0?0.800*00*49;0 9 40 &gt;0 0 40 9080* 4?0&gt;( ;0 ++ *++ +000/. 4J B 0 9 9+000. &gt; 9;0 9 80 / 9?C ?&gt;.(9*++944?4 4B9 (4004440.C9?C; 08 /0A 0 5A+ 3( M. 0 +000/. 8+69A00080*+0008.?09 . $,,!.44(EDE(7(</w:t>
      </w:r>
    </w:p>
    <w:p>
      <w:r>
        <w:t>&gt;0*5AB0*0/*0+4*/0; 0?0.0+0*/000??.9?C 0?0+(/0.;0A404 00?0+O9*0?0 0+0*44004008*0/0?.&gt;4004 8K00&gt;09*&gt;083 I$!D$#%!,C0 !%%%7(</w:t>
      </w:r>
    </w:p>
    <w:p>
      <w:r>
        <w:t>D"# "$$%&amp;"!%%'</w:t>
      </w:r>
    </w:p>
    <w:p>
      <w:r>
        <w:t>40048K;0A&gt;40*++ 0*4.+++00+.9+?K A*4?=.?0800.*9+0003 I$!D $#%@(M.4(0(4(ED#7(</w:t>
      </w:r>
    </w:p>
    <w:p>
      <w:r>
        <w:t>G 5A 9*&gt;08. &gt;0 ;40 4004 4400*+050?04?0&gt;.00:8044 0?+5++*8?C08 40+0008@05084*9? +4*0*00(840*+0/0 900*&gt;909+00*/00*49&gt;0 . *A B 9+? /0 ?= 9+000 *(94*0&gt;*++4=&gt; ;+;/0+000/@0084)/0;* 05 ?C0/ 4 4*80 0//* &gt; C0/00 4 +0/403 I$!D$#%@(M.4(0(44(ED,E'%7( &amp;(</w:t>
      </w:r>
    </w:p>
    <w:p>
      <w:r>
        <w:t>&gt;0800+&gt;0//08+**+0 +0 C0 !%%D 9 4 40( //. 0 0 * 4 80 B /0 D + !%%' &gt; 405 +0!++)+**00+450A*( 4004. ++0 # /*80 !%%' *0 5 /*. &gt; 4(</w:t>
      </w:r>
    </w:p>
    <w:p>
      <w:r>
        <w:t>+9*++.00)+:40 00*40*4&gt;9+00*/+B4040( 80/C790$'0*$5A+.&gt; ++HI-%%( 4)/*4=&gt;++&gt;( 80 4 ) 080 40. 5 &gt;9 ++0 ** 8:*(7+)+0400.*8&gt;*+*+0*4 80.+04*8:4/095 4440?945(4.9BC0&gt;80* B 440&gt; 90 $' 0*/75A+60400.9 A**. 80 O +&gt; ;4*+*+** 0/*(</w:t>
      </w:r>
    </w:p>
    <w:p>
      <w:r>
        <w:t>.40++09*++0*B980 ++0#/*80!%%'*0BHI-%%( .++4*8490$' 0*$C75A+(04004*8:4/= 0/0.+0++/0;HI-%%( 4++0.09440? + 9*++ +4 / /0 3( M.4(0(4(ED'0/07( -(</w:t>
      </w:r>
    </w:p>
    <w:p>
      <w:r>
        <w:t>8&gt;04*5.40++0(*++ 4*.HI-%%( +0B=A803(#' 7(</w:t>
      </w:r>
    </w:p>
    <w:p>
      <w:r>
        <w:t>'"# "$$%&amp;"!%%' PPPPP $#!</w:t>
      </w:r>
    </w:p>
    <w:p>
      <w:r>
        <w:t>!</w:t>
      </w:r>
    </w:p>
    <w:p>
      <w:r>
        <w:t>'()*+,-./ *8?0C*$,+!%%'4I01222222 *008080/00004*8: #/*80!%%'@ )*+/ 9+40+@ /0+ ++0 &gt;* &gt;9 +*++B =A /0@ 0&gt;+9*++HI-%%( @ +*++HI-%%( B=A8080/0 0004*8:@ 0 &gt;. /+*+ ; 0 #! 08 0 /** 0? /**$'C0!%%-3I G$'E($$%7.4*)4)4* C &gt;0 08 0/00 4 8 0? /**. 4 80 +0504?0@+*+0000&gt;0. +0/+:4840A+0@0 0)*0?/**.$%%%$&amp;.4804480 *0&gt; ; 00 90 &amp;! I( 4* ) 405 40 . 08&gt;* ++ +: 48. 08 ) C0 B 980@ ++0&gt;4*)BI0122222200&gt;98080 /00004*8:( G0*A6M(:=5.4*0.M+8:H0.M(=*0.M+. CA(</w:t>
      </w:r>
    </w:p>
    <w:p>
      <w:r>
        <w:t>#"# "$$%&amp;"!%%' +0?+000/6 A//05 C06</w:t>
      </w:r>
    </w:p>
    <w:p>
      <w:r>
        <w:t>(0 G0A0</w:t>
      </w:r>
    </w:p>
    <w:p>
      <w:r>
        <w:t>4*06</w:t>
      </w:r>
    </w:p>
    <w:p>
      <w:r>
        <w:t>I(:=5</w:t>
      </w:r>
    </w:p>
    <w:p>
      <w:r>
        <w:t>40/+)**++0&gt;*;40(</w:t>
      </w:r>
    </w:p>
    <w:p>
      <w:r>
        <w:t>58.</w:t>
      </w:r>
    </w:p>
    <w:p>
      <w:r>
        <w:t>A//056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