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ATA/286/2006 vom 23. Mai 2006</w:t>
      </w:r>
    </w:p>
    <w:p>
      <w:r>
        <w:t>GE Cour de justice, 2006-05-23, DE</w:t>
      </w:r>
    </w:p>
    <w:p>
      <w:r>
        <w:rPr>
          <w:b/>
        </w:rPr>
        <w:t xml:space="preserve">Quelle: </w:t>
      </w:r>
      <w:r>
        <w:t>https://mcp.opencaselaw.ch/entscheid/ge_gerichte_ATA_286_2006</w:t>
      </w:r>
    </w:p>
    <w:p>
      <w:r>
        <w:t>FR: GE_GERICHTE ATA/286/2006 du 23 mai 2006</w:t>
      </w:r>
    </w:p>
    <w:p>
      <w:r>
        <w:t>IT: GE_GERICHTE ATA/286/2006 del 23 maggio 2006</w:t>
      </w:r>
    </w:p>
    <w:p>
      <w:pPr>
        <w:pStyle w:val="Heading2"/>
      </w:pPr>
      <w:r>
        <w:t>Regeste</w:t>
      </w:r>
    </w:p>
    <w:p>
      <w:r>
        <w:t>Résumé: Recours contre une décision de la commission de libération conditionnelle en tant qu'elle prévoit un délai d'épreuve de 5 ans, un suivi psychothérapeutique d'une même durée, ainsi qu'une interdiction de tout contact avec des enfants. Recours admis en raison d'une part de l'absence de motivation et du principe de l'interdiction de la "reformatio in pejus".</w:t>
      </w:r>
    </w:p>
    <w:p>
      <w:pPr>
        <w:pStyle w:val="Heading2"/>
      </w:pPr>
      <w:r>
        <w:t>Volltext</w:t>
      </w:r>
    </w:p>
    <w:p>
      <w:r>
        <w:t>A/194/2006 CONDI ATA/286/2006 ARRÊT DUTRIBUNALADMINISTRATIF du23mai2006</w:t>
      </w:r>
    </w:p>
    <w:p>
      <w:r>
        <w:t>MonsieurZ______</w:t>
      </w:r>
    </w:p>
    <w:p>
      <w:r>
        <w:t>COMMISSIONDELIB(RATIONCONDITIONNELLE</w:t>
      </w:r>
    </w:p>
    <w:p>
      <w:r>
        <w:t>!"# "$#%"!&amp;&amp;' ENFAIT $(</w:t>
      </w:r>
    </w:p>
    <w:p>
      <w:r>
        <w:t>) ******$#+,- ./)- //) 01)/2- 3/ 4******5/ 6783(4******9)).):&amp;./!&amp;&amp;! 6/;6//2)/6 -/=6?60/( / )6)6..///@)///5/ 6789- / )1/!&amp;&amp;'( :(</w:t>
      </w:r>
    </w:p>
    <w:p>
      <w:r>
        <w:t>$% 1.@ !&amp;&amp;+- 3( 4****** )6) . /@)/ //( 2 .1//1/6)/;/)?/)60C/2( / ).6/- )/) /- 671/6C)1/))(/)?.)6 2 /s)/@(1/@))&gt;//)?)/-G / 1@( 1/ ) 1/. 6C0/ 6C0?)/6)1/16)//(3(4******)/ 66I)?)@-6)/7-2/.//1/.)6/- 1/ /2/&gt;// ; / / 6) /./ 666/) /66)/)/. 6C0?/22 &gt;/6)///- 6)1/) &gt;1@. (</w:t>
      </w:r>
    </w:p>
    <w:p>
      <w:r>
        <w:t>:"# "$#%"!&amp;&amp;' '(</w:t>
      </w:r>
    </w:p>
    <w:p>
      <w:r>
        <w:t>$: ).@ !&amp;&amp;+- )// 2/ )) /&gt;/) ; 3(4******!#.B../( )/@)/// )6$'&gt;)1/!&amp;&amp;'-1)/ /= .. 7? / /1/ 6C00)6/2 )?/ 6 ) )?( J 2 6)// &gt;/? /6//&gt;- / )/ &gt;/ ./) /) 6) .///&gt; 2 ?6 ////./)F( ,(</w:t>
      </w:r>
    </w:p>
    <w:p>
      <w:r>
        <w:t>$D A1/ !&amp;&amp;'- ./ ; // = 7? 2/ / 1/ )) /.6) %&amp; ./ )/-).//@)61//?)(C/ /// 66// ; ) )/?0K</w:t>
      </w:r>
    </w:p>
    <w:p>
      <w:r>
        <w:t>6)/ 6@/ '&amp; ./ )/ 7 ? // 1//6//6 &gt;!6)/!$).@$#:,5 J:$$(96 6.);)/;1/(</w:t>
      </w:r>
    </w:p>
    <w:p>
      <w:r>
        <w:t>/?L6 ?- ( )/?0(</w:t>
      </w:r>
    </w:p>
    <w:p>
      <w:r>
        <w:t>)/ // //))//2)-/.6/ 6../6/)1/1&gt;2 0607&gt;.//- .B.2 / 0/2 1/ ./ 2/( 1/ )?. 6)) ) )6/&gt; )/ ; .()//6/1/))/&gt;/); )1/!&amp;&amp;'-))/.6/ 6(-//.)-)/=)(</w:t>
      </w:r>
    </w:p>
    <w:p>
      <w:r>
        <w:t>3(4******=6)2 - / .6/././6.@!&amp;&amp;'&gt;)6)/.7 &gt; ( .6/ 6 1 6C0? 2/ )1/!&amp;&amp;'-.)/ 0&gt;/1//.)/6)/// ) 2 1/ 6/ 6 ./ 6 /=)D.!&amp;&amp;'( $$(</w:t>
      </w:r>
    </w:p>
    <w:p>
      <w:r>
        <w:t>$'&gt;)1/!&amp;&amp;'-/@12)..)./&gt;// 0?)/1/6@/ ))/&gt;//) ( $!(</w:t>
      </w:r>
    </w:p>
    <w:p>
      <w:r>
        <w:t>$&amp;.!&amp;&amp;'-3(4******))/.6/ 6( 1/ 6/ 6 ))60 1 1/ 6@/ /1/2 /)- / 1/ 6 .. / 1/ .6 ; / /( 6/ )/// /1//@ .) 2 .)6)//@2 .)2)/?); A?( ENDROIT $(</w:t>
      </w:r>
    </w:p>
    <w:p>
      <w:r>
        <w:t>/@ .///&gt;=./ &gt;//@.1@//) 5( $$ ( ! /6).///1$!6.@ $#D+ +$&amp;H "!!"!&amp;&amp;'$,A1/!&amp;&amp;'H "$!%"!&amp;&amp;+D .!&amp;&amp;+9(</w:t>
      </w:r>
    </w:p>
    <w:p>
      <w:r>
        <w:t>66// /-/)?.)/) 76/@ - /))//6/(J6/1/)6 //?/=-/&gt;.)@(</w:t>
      </w:r>
    </w:p>
    <w:p>
      <w:r>
        <w:t>'"# "$#%"!&amp;&amp;' :(</w:t>
      </w:r>
    </w:p>
    <w:p>
      <w:r>
        <w:t>J //@)@/?/ Q//&gt;/( 6B/ //2 )1/$###5 R +&amp;+(&amp;$9-..@6 6B..).//1. )6.()1&gt; /8 ./? 6 6/F- /</w:t>
      </w:r>
    </w:p>
    <w:p>
      <w:r>
        <w:t>"</w:t>
      </w:r>
    </w:p>
    <w:p>
      <w:r>
        <w:t>- )/- 66)6/ /)&gt;);6/2E//2 &gt; 6)1 6 //0?)/1; 1//@ - 2)//.///16./7//.6)/-.B. 2 /?/)A///6/2(</w:t>
      </w:r>
    </w:p>
    <w:p>
      <w:r>
        <w:t>/@ .)////?/( %(</w:t>
      </w:r>
    </w:p>
    <w:p>
      <w:r>
        <w:t>J P/ '$ /) $ - 1 /@ .///&gt; 61 B &gt;.) 6 1// /- C .6/ P=7 P@61/P66)//-6//=/.67 &gt;/6/(</w:t>
      </w:r>
    </w:p>
    <w:p>
      <w:r>
        <w:t>A/6-/@.///&gt;P/.6/ 2 P/) /&gt;)/ .6) 6)// ./7 .6.- 0/2 P)./- 6 =.6 5 "!&amp;&amp;!"!&amp;&amp;' 6)/)H "D+,"!&amp;&amp;% 6)/)H "#D"$##D % . $##DH ( J - /)/.///&gt;-0L$#D%-66(::%;::,9(</w:t>
      </w:r>
    </w:p>
    <w:p>
      <w:r>
        <w:t>..///@)/...6)P.)/-P 1P1//5&gt;((+0(!(@- 9-6</w:t>
      </w:r>
    </w:p>
    <w:p>
      <w:r>
        <w:t>,"# "$#%"!&amp;&amp;' 6//7. .6) 6 &gt;. 6/ .6. )/;P/&gt;P/@)///( +(</w:t>
      </w:r>
    </w:p>
    <w:p>
      <w:r>
        <w:t>J &gt; ! - &gt;:.B./6//- /- ; / )A- I .)/- ; .6//666//)-.. ))&gt;))//$D 1/$###5( J$&amp;$9(</w:t>
      </w:r>
    </w:p>
    <w:p>
      <w:r>
        <w:t>&gt;/) /.F( = / 6C00)6/2- // ./)6)//./6)//( '(</w:t>
      </w:r>
    </w:p>
    <w:p>
      <w:r>
        <w:t>/@)/ // ./) 2/A/&gt;/)//-../ &gt;/A?&gt;./7&gt;/=/6/(J )) 6)/)- / / / )// 2 ) 6/ A//2 /@)/ //- 2 . ; / 2/ /1) ; / ?@. )&gt;@( A? .///&gt; /6 ;&gt;./)/@)///5 S6)/)/(!/ &gt;/6(#9(</w:t>
      </w:r>
    </w:p>
    <w:p>
      <w:r>
        <w:t>/ /=).=/..)?-/62/7? /2/// /-./6 )//2 - 666/7?/6//&gt;-/6/</w:t>
      </w:r>
    </w:p>
    <w:p>
      <w:r>
        <w:t>D"# "$#%"!&amp;&amp;' /&gt;/ /- 6/2 &gt;!-/ // B&gt;/=);/2./1/. &gt;:-/ /1/ /=)/.67//.)/ 2/6@( 66/)?.; /=)) &gt;)s(</w:t>
      </w:r>
    </w:p>
    <w:p>
      <w:r>
        <w:t>.6/ /6//6)&gt;/)B- /=/ .). = / #, /1 / &gt;)) P?// A///-6)B6B6)-61//.///&gt;- A 7 /&gt;//- 6 1 /@ &gt;))H .)./ ///2/-./&gt;.C616/? ./H//B)/=.6/./ /@ &gt;))- $&amp;&amp;&amp; $%H 6) B 6/7 6/ -/12)...C61-/1BA/;P1/H ../26)B;3/4******//2P;..///@)/ //-1/ &gt;/&gt;)) A/( J/)?83(C07-6)/-3.1CM/-3(0)/-3.- A?( ./@.///&gt;8 ?&gt;&gt;/7 A/8</w:t>
      </w:r>
    </w:p>
    <w:p>
      <w:r>
        <w:t>(/ J/?/</w:t>
      </w:r>
    </w:p>
    <w:p>
      <w:r>
        <w:t>6)/8</w:t>
      </w:r>
    </w:p>
    <w:p>
      <w:r>
        <w:t>S(C07</w:t>
      </w:r>
    </w:p>
    <w:p>
      <w:r>
        <w:t>6/&gt;.B))../2)=6/(</w:t>
      </w:r>
    </w:p>
    <w:p>
      <w:r>
        <w:t>71-</w:t>
      </w:r>
    </w:p>
    <w:p>
      <w:r>
        <w:t>?&gt;&gt;/78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