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ATA/281/2007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https://mcp.opencaselaw.ch/entscheid/ge_gerichte_ATA_281_2007</w:t>
      </w:r>
    </w:p>
    <w:p>
      <w:r>
        <w:t>FR: GE_GERICHTE ATA/281/2007 du 5 juin 2007</w:t>
      </w:r>
    </w:p>
    <w:p>
      <w:r>
        <w:t>IT: GE_GERICHTE ATA/281/2007 del 5 giugno 2007</w:t>
      </w:r>
    </w:p>
    <w:p>
      <w:pPr>
        <w:pStyle w:val="Heading2"/>
      </w:pPr>
      <w:r>
        <w:t>Volltext</w:t>
      </w:r>
    </w:p>
    <w:p>
      <w:r>
        <w:t>!" ######</w:t>
      </w:r>
    </w:p>
    <w:p>
      <w:r>
        <w:t>$% &amp;$'(( $</w:t>
      </w:r>
    </w:p>
    <w:p>
      <w:r>
        <w:t>!"# "$$%&amp;"!''#</w:t>
      </w:r>
    </w:p>
    <w:p>
      <w:r>
        <w:t>&amp;(</w:t>
      </w:r>
    </w:p>
    <w:p>
      <w:r>
        <w:t>)*++++++,-&amp;.#/,**012* 322 4* 1* !&amp; 5* &amp;...( 6* 768 !''9, * 0 1--7:44687041*4*61;-(</w:t>
      </w:r>
    </w:p>
    <w:p>
      <w:r>
        <w:t>* 1:?-16@ A 4*JE&amp;9'('&amp;@16 1( %(</w:t>
      </w:r>
    </w:p>
    <w:p>
      <w:r>
        <w:t>&amp;! 2-7* !''/, 1* -- 7A- 1 * 61*1,=A)(++++++2*-2( -1 6,*61-1**(</w:t>
      </w:r>
    </w:p>
    <w:p>
      <w:r>
        <w:t>7**&amp;!6!''/,A 6*A0*07*16*-161*: *7*8*(*-*11*82*B*8* *7*-28***72*61;-( .(</w:t>
      </w:r>
    </w:p>
    <w:p>
      <w:r>
        <w:t>&amp;!7*!''/,-16**A-A60-7 4*A*EFC9G'''( (2**-1*617*1 A6**-66A*()(++++++0;16* -167-022*1*,*0-*11*80-8* 78**-( &amp;'(</w:t>
      </w:r>
    </w:p>
    <w:p>
      <w:r>
        <w:t>* &amp;9 7* !''/, **A- A0* K&gt;1*@ 1666***27*1L( &amp;&amp;(</w:t>
      </w:r>
    </w:p>
    <w:p>
      <w:r>
        <w:t>!# 7* !''/, -16 0 11- = 1* 1-( &amp;!(</w:t>
      </w:r>
    </w:p>
    <w:p>
      <w:r>
        <w:t>HA*,--B-=5B(</w:t>
      </w:r>
    </w:p>
    <w:p>
      <w:r>
        <w:t>( &amp;(</w:t>
      </w:r>
    </w:p>
    <w:p>
      <w:r>
        <w:t>5- 61 * 7 5*** 61-, 78&gt;(C# *GB**5***!!768&amp;.$&amp;</w:t>
      </w:r>
    </w:p>
    <w:p>
      <w:r>
        <w:t>!'CM(#9(&amp;*(*1-6***7&amp;! 168&amp;.%C C&amp;'@( !(</w:t>
      </w:r>
    </w:p>
    <w:p>
      <w:r>
        <w:t>-7*B,4*8B-*7* 4*!#6&amp;...&gt;4*@(</w:t>
      </w:r>
    </w:p>
    <w:p>
      <w:r>
        <w:t>:6,:B604-**7*4* %-68&amp;...&gt;4*@--8B-14*( 9( ( H0*C9*-&amp;4*,3224*** 12*32261;-322*-161;-</w:t>
      </w:r>
    </w:p>
    <w:p>
      <w:r>
        <w:t>$"# "$$%&amp;"!''# 04*,A*,0-7*B*,46*: 22*712*,7*-*712*322 4*1-717-B**(</w:t>
      </w:r>
    </w:p>
    <w:p>
      <w:r>
        <w:t>8( H0B* 16* 7* 18*, 16*: - 1: 0- 7*B 4*, 41* 0 4* 16* *6, ** 87 041* 7 &amp; 57* !''$ 4I*7*-70*C%4*,*=8--2**0 16* 7* 18*, 1 A0* 4 6*: 22*7 12* 1 -5= 8--2*016*,A0** 61 *-10*!'4*&gt;(C%(!(8 4*@( 16* -*7- 1*6 0 4 *A 6 -1 -8 0*7*-, *1*, 12*&gt;(!&amp;($C%($4*@(</w:t>
      </w:r>
    </w:p>
    <w:p>
      <w:r>
        <w:t>1, 4 6 0* &amp;&amp; *- &amp; 4*, 0** -*7- = 1 13;*A A0 8--2* 0 12*3224*&gt;(@,7*-*716*7* 18* &gt;( 8@, *1 0 12* 2*4 :7=A1 (@,5*2*78**- 22***=*61*&gt;(@11*-*1 *B07-3*-144*B*2--4*, *66*-=6:7&gt;(@( $(</w:t>
      </w:r>
    </w:p>
    <w:p>
      <w:r>
        <w:t>H 0* C *- &amp; 4*, 78**- 0 A- * (%/ @( OOOOO %'(</w:t>
      </w:r>
    </w:p>
    <w:p>
      <w:r>
        <w:t>)*+,"-!. - 78 *5- !. 768 !''# 1 )* ++++++ -**-16G-6*-9'8!''#M +,. 5M *A0*011I0-66M * A, 26-6 4 * %! *7 * 2-- *8 2--&amp;/5*!''C&gt;F H&amp;/9(&amp;&amp;'@,1-&lt;1&lt;1- 5 A* *7 *2** 1 7 *8 2--, 1 7* 6*:*18*M6-6****A*, 6*26;171*B6*M* *&lt;-*82--,&amp;'''&amp;$,17*117* -*A 4 ** G* $! F( 1- &lt; 1*: 1* , *7A- 66 6; 17, *7 &lt; 5* = G7*M 66*A 1- &lt; = )* ++++++ ** A0 -16 G-6*-(</w:t>
      </w:r>
    </w:p>
    <w:p>
      <w:r>
        <w:t>#"# "$$%&amp;"!''# H*-B?)(;3:,1-*,)67;E*,)3-*,)6,5B( 6*86***2? B22*: 5*?</w:t>
      </w:r>
    </w:p>
    <w:p>
      <w:r>
        <w:t>(* H*B*</w:t>
      </w:r>
    </w:p>
    <w:p>
      <w:r>
        <w:t>1-*?</w:t>
      </w:r>
    </w:p>
    <w:p>
      <w:r>
        <w:t>F(;3:</w:t>
      </w:r>
    </w:p>
    <w:p>
      <w:r>
        <w:t>1*26&lt;--66*A-41*(</w:t>
      </w:r>
    </w:p>
    <w:p>
      <w:r>
        <w:t>:7,</w:t>
      </w:r>
    </w:p>
    <w:p>
      <w:r>
        <w:t>B22*:?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