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ATA/281/2006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https://mcp.opencaselaw.ch/entscheid/ge_gerichte_ATA_281_2006</w:t>
      </w:r>
    </w:p>
    <w:p>
      <w:r>
        <w:t>FR: GE_GERICHTE ATA/281/2006 du 23 mai 2006</w:t>
      </w:r>
    </w:p>
    <w:p>
      <w:r>
        <w:t>IT: GE_GERICHTE ATA/281/2006 del 23 maggio 2006</w:t>
      </w:r>
    </w:p>
    <w:p>
      <w:pPr>
        <w:pStyle w:val="Heading2"/>
      </w:pPr>
      <w:r>
        <w:t>Volltext</w:t>
      </w:r>
    </w:p>
    <w:p>
      <w:r>
        <w:t>!"#$$$$$$ ! "#$% %</w:t>
      </w:r>
    </w:p>
    <w:p>
      <w:r>
        <w:t>%&amp;&amp;% &amp;%&amp; ' %&amp; % &amp;</w:t>
      </w:r>
    </w:p>
    <w:p>
      <w:r>
        <w:t>( %&amp; % &amp; %)&amp;&amp;* +&amp; &amp;</w:t>
      </w:r>
    </w:p>
    <w:p>
      <w:r>
        <w:t>&amp;'()*&amp; (+)+(',,-</w:t>
      </w:r>
    </w:p>
    <w:p>
      <w:r>
        <w:t>).</w:t>
      </w:r>
    </w:p>
    <w:p>
      <w:r>
        <w:t>!%/ 000000# "/ # %/ / 1000000# 2/00 3$#45)+#6000000.</w:t>
      </w:r>
    </w:p>
    <w:p>
      <w:r>
        <w:t>7 /# / %//38 9% % /% %/ :/ /% %/ 2 :8;8 / %/ - ? @ &amp; ) +,A# /2/ /88B / C ; 9&amp;&amp; "#%8B%"B/ B.BD /8 2/ /58B )=38 B ',38/3. '.</w:t>
      </w:r>
    </w:p>
    <w:p>
      <w:r>
        <w:t>)E 2$/ ',,,# ;/ F000000 C/ 3 8 58;8 # 5C/8 %;8 # $ / % 8 % /% "%%;/5/2%8 /%@/&amp;3G 8 A %/ /% 2// /$ % /# $/ 4 8; %8B#48 5$%BD /8 4/// /% "/C @ =E:E'-A. 8 / % .</w:t>
      </w:r>
    </w:p>
    <w:p>
      <w:r>
        <w:t>%/%/ !. 000000C/$/ $%J %/ 8 #//8#'E2$/',,).//C/ % / 8 CI %/ /%% /000000.%/%$/ I . $"#CI %'2$/',,)$/ I / / . =.</w:t>
      </w:r>
    </w:p>
    <w:p>
      <w:r>
        <w:t>' 8B ',,+# %/ % /% / 5 /% !. 0000002/ C#/2$/',,)#%/000000 / / . %5$/ % 48')2$/',,). / / %4% . ),.</w:t>
      </w:r>
    </w:p>
    <w:p>
      <w:r>
        <w:t>'* 8B',,+# 8 % C5/ 5$/ %4 ' 8B',,+.5/ /%CI %/ /% % / 000000 / / H . 2%88 %%4!. 0000008/2/C %/% /%/$// 5/88B/ -,, % 3 $H@MN+5&gt;',.&amp;/3 A.% %;8 # %J/3 / MN+:''*.&amp;. 8 %%4 !. 000000#C/ %/ /5/88B# 8 5 %/ /% % / / +, 2$/ ',,-# !. 000000 % 3 /B 8// /25 % 5 %/ /%% / #5 #% //%%% / /% %&amp;O 58. )+.</w:t>
      </w:r>
    </w:p>
    <w:p>
      <w:r>
        <w:t>'*8/',,-#/B8// /2$B% !. 000000C5/$// 58MN)*:,,,.&amp;C//$/ /2/;.</w:t>
      </w:r>
    </w:p>
    <w:p>
      <w:r>
        <w:t>8 %P % %/ ;8 /$ 5 %/ /% % /# / /; /2 4 /2/ /% BH 8B%8 H % / %&amp;O# % / /$B 8/ 4 %88//% % 8 /3 % /% @/&amp;3G %88//%A.</w:t>
      </w:r>
    </w:p>
    <w:p>
      <w:r>
        <w:t>5/ /%%% 58 / 2$/',,+@/G ',,-A#O 8 ',2$/',,-#!. 000000%CI 5 %/ /%% %</w:t>
      </w:r>
    </w:p>
    <w:p>
      <w:r>
        <w:t>&amp;*()*&amp; (+)+(',,- &amp; 58;8 %8BK &amp; 5%$ K &amp; /% / ;/K &amp; % %%$ 88 2B /K &amp; /C; /;2O %K &amp; %J;/ 2O %.</w:t>
      </w:r>
    </w:p>
    <w:p>
      <w:r>
        <w:t>/C $H5/ //%J 8 H/ . %$ 8 /%/ C5/5;// 5 Q8% $HR@/&amp;3G A. )*.</w:t>
      </w:r>
    </w:p>
    <w:p>
      <w:r>
        <w:t>&gt;8',,-# 8 25;/ CI #8% /2 C $H / / /C4H$/5 %/ /%% / 000000# 5 %/ /% 000000.%J 8 / ;/ 4MN-:*=,.&amp; /3 #%8B#4MN=:++'.&amp;/3 #</w:t>
      </w:r>
    </w:p>
    <w:p>
      <w:r>
        <w:t>&amp;E()*&amp; (+)+(',,- C/ / % /4%/8%/ /%# 2%8 /% %$ /% 8/%:"B/ /%'* .</w:t>
      </w:r>
    </w:p>
    <w:p>
      <w:r>
        <w:t>!. 000000%4%88//%&gt;2$/',,*./8/% / %2%84;/ /%$/;./8// $/ %//88B$%//.</w:t>
      </w:r>
    </w:p>
    <w:p>
      <w:r>
        <w:t>% ,.&amp;% ;/2/#%C53 $H$/ 000000#/5$/ 4MN)+':=)*.&amp;.#%2%845 /)+, 3;8 :/ /% %/ % /% / /% /$'?2$/)=?&gt;@ &amp;*,*,)A#% / / 45 " /C 5/88B#% ;% /&gt;= /$ .</w:t>
      </w:r>
    </w:p>
    <w:p>
      <w:r>
        <w:t>%/!. 000000//CC/$/ Q B// $H5 000000%J;8 % /8 4)===#/ @%// AC5/5J$/ $H 2$/',,- /)* 2$/',,-% 58MN)*:,,,.&amp;C54/)* ()*&amp; (+)+(',,- ;/ % 000000. J $/ # 8/3 %# $%% % $H "#C%/$/ .</w:t>
      </w:r>
    </w:p>
    <w:p>
      <w:r>
        <w:t>%J2/H 8 / %2%84 *&amp; &amp; *),A. '.</w:t>
      </w:r>
    </w:p>
    <w:p>
      <w:r>
        <w:t>!. 000000% / 8//C5 %/ /%0000005/ SI /$#/C5/J/ %%/'E2$/',,).</w:t>
      </w:r>
    </w:p>
    <w:p>
      <w:r>
        <w:t>.</w:t>
      </w:r>
    </w:p>
    <w:p>
      <w:r>
        <w:t>8 /38// /$#2/ %/$ //I B/:%22/ #8%P:% /%B8 H/;: %/ C:%3 4 ""# 3; / /% 2 $ :/C .:88%/C#%C$2% 2 # %/:% /%B8 H/;: %/ C:/#3; : /&gt;%/$/),8B)=,?@&amp;7'),A /B %;/G%2/ % / /2:%/ #2$/%8B4 / C/ $%/ %/ @ I /B 2 * .+()=== %/.*)&gt; K.V #/ %/ 8// /2#-38/ /%#%',') 2/ A.</w:t>
      </w:r>
    </w:p>
    <w:p>
      <w:r>
        <w:t>B.</w:t>
      </w:r>
    </w:p>
    <w:p>
      <w:r>
        <w:t>53# 8 % / $%/ O %/ % !. 000000$ /;4%.8%P H///8#% %$% /.!I85/</w:t>
      </w:r>
    </w:p>
    <w:p>
      <w:r>
        <w:t>&amp;),()*&amp; (+)+(',,- %$/ # / CI %/ /% % / $/ I %/%88 % /4B%2%/. 22 #/% %/ C5 / %8B $H $/ 2$/ ',,+ 8% / C5/ $/ % 4 CI 000000G H8/ /8B"8/% 8 C /%#/ C/ O',2$/',,-. //C% 3%&amp; 8/H&amp;52. 2/ %2/8 / 48/!. 0000008 5 %/ /%%#H4/.</w:t>
      </w:r>
    </w:p>
    <w:p>
      <w:r>
        <w:t>$8 C/3 #;/2%/ I /B 8// /2 /C!. 0000005 /CI %/ /% % /000000. +.</w:t>
      </w:r>
    </w:p>
    <w:p>
      <w:r>
        <w:t>% / !. 000000C/% C CI %/ /% % / 000000 %/ %8/ 4 C5 %C#%J%/ 2/H 8 .</w:t>
      </w:r>
    </w:p>
    <w:p>
      <w:r>
        <w:t>;/2C5/%3$2% /C8 2/ C5// / CI C $H / %%/ 4 H $/ 8%'2$/',,).</w:t>
      </w:r>
    </w:p>
    <w:p>
      <w:r>
        <w:t>3%C / CI %/ /%% /5 8% #;/2 % B 5 %/ /%/$)E = # 5/ "/ B/ /C 8B)=38/3 B ',38%/ I $.5 /=, /)/C5 /)' %/ /B.7%5 /)' /'# 8 /$/5 ; =#$/%88//%5"/ / !7% C/.</w:t>
      </w:r>
    </w:p>
    <w:p>
      <w:r>
        <w:t>% 2%/#5 /-/)%/%88//%5B/8 5"/ '-2$/)=E)@)**A# % /))8 ',,-# $%/ C %88//% 5"/ 58 $/ % = /$ % .#/% %/C!7# %$/ )+(',,)-8B',,)K.!#%/ 8// /2G % U# %8 '# ',,'# ". ).-.*.* . )+=&amp;)-)K . 7. M7 # 7"L/9/" 7 2" G ;8/ % 9; 7 2BW/ # #E38/ /%#6/"',,-#.+?A.: /CC% / / 8// /$ %/ I 2/H %8 // ;H ;/ %/ @ (&gt;)+(',,)-8B',,)A. $ : / )/'%/;$%/', 8B)=&gt;)@T +)A#/J /2// /%/%/ /%;% 7#% $H /%$;/ %4: /'-.</w:t>
      </w:r>
    </w:p>
    <w:p>
      <w:r>
        <w:t>. ///C% $ / %88/2 #2S &amp;% 2%8:/8;/;.7%//C/:% 8/ #:8// /%%/ 2/$$/ 2/: %/@ .', 8B)==-K .7 #/ %/ 8// /2# $%. '# "D # )=&gt;-# .E-E&amp;E-&gt;A 8B)=='A. 2$/)==?A. 2/#:8%/ //%% /%/ @ (--+()==?*%S )==?A.</w:t>
      </w:r>
    </w:p>
    <w:p>
      <w:r>
        <w:t>. : %/ C/%%88// /$J 3: /%%/ 2// /%3;% 4: /E&gt;7%C %/ #8I88// % / /%@ N)'' )&gt;'&amp;)&gt;-K)')'* )',B*?&amp;*&gt;K N)==?.),,&amp;),+K ('-*()=== '? $/ )===K ()?)()==&gt; '- 8 )==&gt;A. 7% /%/ /%# / : % /8# .)7A. #%C:% /%%2/ %88/$ :$%/ %8% /2 /%# ".'7A.7/: % /8#: /E&gt; :;/ //B@ .E&gt;".).'7A #.)?,A.</w:t>
      </w:r>
    </w:p>
    <w:p>
      <w:r>
        <w:t>. 3; $ % C 5 / E&gt; "/22 ' 7 5 /B%CCC5%88 /2 /%3$%/ %8 8/3 / 4 / /$ /$ /B % 5 /2 /% @ 8%8 8/ %% "/22 ' 7# / 2 8/ 8/ / / /2 /% %% %88/T /38 % /8 T$ %3 8/3 %8 /%. 8/ # / 2 % H8/ / )-(',,*'=%$8B',,*% C5/%88 / %$/ I /2/;45/ %2/ %88/ ',,, ',,'A# %%5/%88 / /8%/B#% C% 8/%/ . &gt;.</w:t>
      </w:r>
    </w:p>
    <w:p>
      <w:r>
        <w:t>$C/3#% /8 8/.8%8 %# MN ':,,,.&amp;# 8/ 4 "; % . /8/ /%#% /8 8/%8% /2 C5/5%$@ .&gt;? A.</w:t>
      </w:r>
    </w:p>
    <w:p>
      <w:r>
        <w:t>&amp;)-()*&amp; (+)+(',,-</w:t>
      </w:r>
    </w:p>
    <w:p>
      <w:r>
        <w:t>2/ / I # 8I8 C H % (&gt;)-(',,*'=%$8B',,* ()=*(',,**$/',,*%$ % / 8C8 H$%/%2/%H!. 000000# %/ I 8/4"8B"/ .</w:t>
      </w:r>
    </w:p>
    <w:p>
      <w:r>
        <w:t>%&amp;</w:t>
      </w:r>
    </w:p>
    <w:p>
      <w:r>
        <w:t>-./#"0 $B%/ 2$/',,-!%/ 000000% //% 8 :8;8 #:C/8 %;8 )E &lt;$/',,-K / 0 58 /8 K //% 8 )E&lt;$/',,- C5$/58 MN)*:,,,.&amp;/2/;% K &lt; %K 8 4";% 8%8 MN':,,,.&amp;K %88/C I 4 ! "# $% % # 4 %88//% %%8 /3% /%//C5 8 % /% "%%;/:/2%8 /% #%/2%8 /%#4"8B "/ /;/. 7/; G!.J"3#/ #!8%$J M/#!."/#!8%# &lt;;.</w:t>
      </w:r>
    </w:p>
    <w:p>
      <w:r>
        <w:t>&amp;)*()*&amp; (+)+(',,- %8/B8// /2G ;22/3&amp;&lt;/ G</w:t>
      </w:r>
    </w:p>
    <w:p>
      <w:r>
        <w:t>./%&amp;7/;/</w:t>
      </w:r>
    </w:p>
    <w:p>
      <w:r>
        <w:t>/ G</w:t>
      </w:r>
    </w:p>
    <w:p>
      <w:r>
        <w:t>N.J"3</w:t>
      </w:r>
    </w:p>
    <w:p>
      <w:r>
        <w:t>%/%2%8 I %88/CH /.</w:t>
      </w:r>
    </w:p>
    <w:p>
      <w:r>
        <w:t>3$#</w:t>
      </w:r>
    </w:p>
    <w:p>
      <w:r>
        <w:t>;22/3G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