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ATA/280/2007 vom 5. Juni 2007</w:t>
      </w:r>
    </w:p>
    <w:p>
      <w:r>
        <w:t>GE Cour de justice, 2007-06-05, DE</w:t>
      </w:r>
    </w:p>
    <w:p>
      <w:r>
        <w:rPr>
          <w:b/>
        </w:rPr>
        <w:t xml:space="preserve">Quelle: </w:t>
      </w:r>
      <w:r>
        <w:t>https://mcp.opencaselaw.ch/entscheid/ge_gerichte_ATA_280_2007</w:t>
      </w:r>
    </w:p>
    <w:p>
      <w:r>
        <w:t>FR: GE_GERICHTE ATA/280/2007 du 5 juin 2007</w:t>
      </w:r>
    </w:p>
    <w:p>
      <w:r>
        <w:t>IT: GE_GERICHTE ATA/280/2007 del 5 giugno 2007</w:t>
      </w:r>
    </w:p>
    <w:p>
      <w:pPr>
        <w:pStyle w:val="Heading2"/>
      </w:pPr>
      <w:r>
        <w:t>Volltext</w:t>
      </w:r>
    </w:p>
    <w:p>
      <w:r>
        <w:t>!"" #" !" #$% % $%%%$&amp;"$%</w:t>
      </w:r>
    </w:p>
    <w:p>
      <w:r>
        <w:t>&amp;'()*&amp; (*+',('--,</w:t>
      </w:r>
    </w:p>
    <w:p>
      <w:r>
        <w:t>).</w:t>
      </w:r>
    </w:p>
    <w:p>
      <w:r>
        <w:t>!%/ /! /0%/ / 1// /%//" 2 3)# 41/ 5 6/# %/ / 783+# 9/ *- %11&amp;&amp; #/ :%0/%#59),5)7)1' %1% 1/% 546/ /%# # 40 ;/. !.! /0%/ $?/&amp;&gt;@A/ %/ %/ / /%00% 2 !.! /0%/#6/ % B 0 / @=% /%A/#)-1/'--)#E%/</w:t>
      </w:r>
    </w:p>
    <w:p>
      <w:r>
        <w:t>00 C02. .?/&amp;&gt;@ 2. .A#1// !%/&amp;=F%/2$:# $/0 //$/.2%5 00/ G? .)AH</w:t>
      </w:r>
    </w:p>
    <w:p>
      <w:r>
        <w:t>&amp;G/%99 &gt;/1 =% /% / /1 / E 99 #%/&gt;9/0 %/.</w:t>
      </w:r>
    </w:p>
    <w:p>
      <w:r>
        <w:t>&amp;*()*&amp; (*+',('--, *.</w:t>
      </w:r>
    </w:p>
    <w:p>
      <w:r>
        <w:t>5/116 1/ 6/"5%99/%/ 9// ))1/'--).2%/ 0/% ?/&amp;&gt; @ = A 5 %/ /% 5"/6/&amp;9%. 3.</w:t>
      </w:r>
    </w:p>
    <w:p>
      <w:r>
        <w:t>//%7;/'--)#= %/$ 783+# 9/*-%11&amp;&amp; E 2. ."B E = # 2. .$/ 1 /%%$%/; /9/"/ 50/ =54% / . 7.</w:t>
      </w:r>
    </w:p>
    <w:p>
      <w:r>
        <w:t>)+16'--*#!.! /0%/ !1=%%&amp;%/% 9%1%&gt;/61// /9% //%7;/'--) = % E% /%.5"$/ %6 5 %/ /% % E5 %/ 9// /%"/ 5 #%''16'--*#!.! /0%/ !1=%%&amp;%/% "/= $% /%//%7;/ '--).</w:t>
      </w:r>
    </w:p>
    <w:p>
      <w:r>
        <w:t>5/ /%1#= //% // '7 %J '--3 " // "/ / E !.! /0%/ !1=%%&amp;%/.1$% /%$/ /1 %/ /%. //% // %9/1 /6 1// /9 )- 1/ '--7 ? (**'('--7A / /6 9 )8%$16'--7?7 .')('--7A.</w:t>
      </w:r>
    </w:p>
    <w:p>
      <w:r>
        <w:t>//%'7%J '--3#= $/ "" /%$%/ /%$ /%)-1/'--)% / / /9%/ %# %1 1 /% " 5/ /%!!.2$:#//#! /0%/ !1=%%&amp;%/. 8.</w:t>
      </w:r>
    </w:p>
    <w:p>
      <w:r>
        <w:t>%;%5/ /%# 2. .%/ /% I 16'--3=% /%./ "6/ /9/5/%//$# /&amp;1B1#D='--5---.&amp;.</w:t>
      </w:r>
    </w:p>
    <w:p>
      <w:r>
        <w:t>&amp;3()*&amp; (*+',('--,</w:t>
      </w:r>
    </w:p>
    <w:p>
      <w:r>
        <w:t>2. . %/ 5 " D='--5---.&amp;)31/'--)=% /%. I.</w:t>
      </w:r>
    </w:p>
    <w:p>
      <w:r>
        <w:t>//%'+%J '--,#= $%"//%7;/'--)# %/ $ 783+&amp;&amp; E 2. .</w:t>
      </w:r>
    </w:p>
    <w:p>
      <w:r>
        <w:t>4&gt;"D='--5---.&amp;$/ 1/$/1 )-1/ '--)./1 99 /95 / $")31/'--)# 2. .5 / / /))1/'--)# 4&gt;6/". 9/ # 2. . 5 /&gt; 00/ # %$/ B %/ E "/ 6 5 / ,3 0 %/ 9 %/ 9%/3% %6)++)?=&amp;2')).3)'.))A.//%$/ B $%"#5"5$/ %6 9%/ 9// /%. +.</w:t>
      </w:r>
    </w:p>
    <w:p>
      <w:r>
        <w:t>', % %6 '--,# 2. . % &gt; /6 1// /9 % //%= #%11/")% %6'--,#% E % /% E5% %/.</w:t>
      </w:r>
    </w:p>
    <w:p>
      <w:r>
        <w:t>= $/ % %1 /1 "5 2. .5 / /&gt;&amp;00/ )) 1/ '--)# %%6 9/ "5 / % . " /%$/ ;0/$/ =% /%#%/ /5$ /0/ 9%15 " 6/ $/ /1 %1 5/ $/ 1 G $ /1 G. % #5%% E1/54&gt;"6/% /1 #=% /%$/ # % #1%/9/1%/ 5 1 1% /9 1 / 9% 5 %/ /% 5"/# %/ "/ 5 .9/ 5C 1/ = # / 6/ / 99// E 1% /$# / 6%/ / # 5 %/ /% / /0/.</w:t>
      </w:r>
    </w:p>
    <w:p>
      <w:r>
        <w:t>&amp;7()*&amp; (*+',('--,</w:t>
      </w:r>
    </w:p>
    <w:p>
      <w:r>
        <w:t>2%%/ 5B $/ $/%= "/5$/ !!.// 2$:. )-.</w:t>
      </w:r>
    </w:p>
    <w:p>
      <w:r>
        <w:t>*-%$16'--,#= 5 1/%% E %; .</w:t>
      </w:r>
    </w:p>
    <w:p>
      <w:r>
        <w:t>$/ $/9/"5 2. . / 6//&gt;00/ %//$ 5 %/ /%5"/H/50// 5//%;//%" / %1 .</w:t>
      </w:r>
    </w:p>
    <w:p>
      <w:r>
        <w:t>2% /% 9/ E %/ ;/// )) 9$/ '--3# 9/0 %/ "/$/&amp;&gt;#!.//# 5=54% / #$/ B %/ /%/ 2. . "/ / E!.%6 %%%.!.// / 69///5 $ // $/ )--K % 1 / 50/ . 5 / 01 69 /%"5 %/ /%5"/5 E $C$/ /$E" )'% %6)+++.</w:t>
      </w:r>
    </w:p>
    <w:p>
      <w:r>
        <w:t>//%5"/5 / $%6%"/ 00#% /$/%$/ B %/%11 9/0 %/= @</w:t>
      </w:r>
    </w:p>
    <w:p>
      <w:r>
        <w:t>&amp; /%!.//# ))9$/'--3#0/ %/;///5/ %'-16'--* !.! /0%/.!.////"/ $/ 9/ E !.%%#"/$/ %9$ % / 99/.$/ / % $=% /% &gt;0%/ /%/ "6/ %$/ $%/ . 1% / 16%!.%%.</w:t>
      </w:r>
    </w:p>
    <w:p>
      <w:r>
        <w:t>&amp; /% !%/ &amp;=F%/ 2$:# )) 9$/ '--3# %/;///1B1%. / %1 6 1// 5 2. ./% / /% /&gt;# $/ )++,. %9/1/ " 5C %/ %%1/" %/ / !.%%#0 9% . % ).</w:t>
      </w:r>
    </w:p>
    <w:p>
      <w:r>
        <w:t>; 1 / $ ;// /% %1 # % $6 ? . II = H .7, %/5%0/ /%;///'' %$16 )+3) &amp; &amp; ' -7H . ,* . ) / . %/ % 1// /$)' 16)+I7&amp; &amp; 7)-H .)*%/5/ /% %/9%/ 9%/&amp; =&amp;!))-A. '.</w:t>
      </w:r>
    </w:p>
    <w:p>
      <w:r>
        <w:t>% &gt;0 $/% /% % %/ 5B .</w:t>
      </w:r>
    </w:p>
    <w:p>
      <w:r>
        <w:t>%4 E = 5$%/ % E 5/ /% % 1// !.//.</w:t>
      </w:r>
    </w:p>
    <w:p>
      <w:r>
        <w:t>"L/ 0 /L /'+/'% / /%9 %9 /% / )I $/ )+++ ? .&amp; 2 )-)A# %/ LB %1% 11 %/ %L/ L%99/$ / # %/%/#L%6 /"L/%/ %/ E%99 $ / # //EL1// /%$ /%E % 1%/L # // 5/ "/ / "&amp;/%/ 51E1%/9/%%//%% /9/ E 6/ ;E% /%% %/? B /69'.'--('--*8% %6'--*#%/.*.)H'.88('--*+ ;/ '--* %/. '.) B / H ()8'('--3 ' 1 '--3 H (*+('--3)*;$/'--3%/.'A.%/ 5B %1 %/ 5B %1 ? = )'7 '-+ %/. +6 H )'' 3,3 %/. 3A# / / 5%6 / 5/ /% 1%/ ? B /6 9 ' .))I('--*)*;/ '--3#%/.'.) B / (3+-('--7 )+;/ '--7A.</w:t>
      </w:r>
    </w:p>
    <w:p>
      <w:r>
        <w:t>5&gt;# %/ % / = $ //% % / /%51// % //"</w:t>
      </w:r>
    </w:p>
    <w:p>
      <w:r>
        <w:t>&amp;8()*&amp; (*+',('--, !. //# 9/ E %/ ;/// 5/ /% 5 / % 01 5"// /% / /0/. %1% 01 %16/&gt;1/% % %/ . % # E / /# 5%% / # %% 01 #5/ /%$ = %%// .&gt;%#$/% /%% %/ 5B B . *.</w:t>
      </w:r>
    </w:p>
    <w:p>
      <w:r>
        <w:t>/"/ "//1160/%%/ %6 / %/ /% "/ %%"5/5 # $ 9/ 6/ = # % 5 1/9 1 %1%%$ %/ /%%11 .5 1 /%/%/ .#!.//#/&amp; 1B1# 9/ % // 6 $/E)--K# % #5"// /%%$/ B %/6 5 /,)=#/%9 "/ 5 9/0 %/# % % 11 /% %% 51// % !. //# 1 /LC//%% 0./# %1 %" % E " /%# / %$/ 5 &amp;00/ % 5 % / /$56%/ #$%/59E%/.</w:t>
      </w:r>
    </w:p>
    <w:p>
      <w:r>
        <w:t>6. /"/#$/ /%;//"%6; /$#5%/ E5% %/ 5 %/ /%1/5%6 / 65// /%/11 9# %/ %$%/ /69/%%1% 1 /// .9E%/ %/ E$/%/ / /%0% E1%C11 0/ /1 % / "/# /# %4/6 ?.!# %/ 1// /9#'#)++3#.3*7H%/.3 9/ A.</w:t>
      </w:r>
    </w:p>
    <w:p>
      <w:r>
        <w:t>. /"/#$5"/0/%#1 / /% / 00/ # /1 6 54 9%# 69/5 /,3/) 0=#/1160/%"5/5/ B %/E"/#%11 9E%/? ()''('--7 I1'--7%9/15 B /697 .)3('--7*9$/ '--, ()'*('--7%9/15 B /697 .),('--7)7 16'--7A.</w:t>
      </w:r>
    </w:p>
    <w:p>
      <w:r>
        <w:t>% %C /00/ %/ E%6 /5 %/ /%5"/# / /%9%#5/1160/%"/ / %/ 00#%/$/E/1 $0/ B " / /5%/ 00.6 / /%9% #% #5%6 / %/ / /% $ %/6. / 00/ "</w:t>
      </w:r>
    </w:p>
    <w:p>
      <w:r>
        <w:t>&amp;)-()*&amp; (*+',('--, %/ /% % 6 5 / ,3 / ) 0 = % /&amp;1B1 / 5%6; "5E / 5/ 00/ 0/ #$ /%/=% /%;% $ #% "/ /0/%1/6 =. 50/%115/ 9/ /00/ 0/ 6/91% 0 //% % $/E9/.</w:t>
      </w:r>
    </w:p>
    <w:p>
      <w:r>
        <w:t>. "/&gt;"" /%5$ / /% 5&gt;5 /,3/) 9= %$ # 9 E%/C %99 "% 6% %/ . L $ 0 / 5 &amp;00/ 5 /,)/) 0=. 8.</w:t>
      </w:r>
    </w:p>
    <w:p>
      <w:r>
        <w:t>5 %/ %1 1 /&gt;5 %/ /%$%"//%%" 5"5%6 9%/ 9// /%? .8).)=A.</w:t>
      </w:r>
    </w:p>
    <w:p>
      <w:r>
        <w:t>%% /9/ /%0/ 9%/&gt;$%/$%"5 %/ /%# /5// /%0/ 9%/% ? .8'.)=A. /9/ /%0/ 9%/ 5 %/ /% /0 &gt; %$ %$%/5/ #= 5$/ %/#1%1 /$ 5 %/ /%5"/#9/ 4% .5 "/ E %/ /%9/ 5/%/ / 0P 9%//&amp; /#% % 11 /%9/ 51// % !.//&gt;%/;///#"1% 0 //%%6 / 5 %/ /% %$ .</w:t>
      </w:r>
    </w:p>
    <w:p>
      <w:r>
        <w:t>%"# $% /% %% = %9%1 #$% /%/ $/ /"&gt; %%//%#%/ E1%/ //%9/ %/ /%.</w:t>
      </w:r>
    </w:p>
    <w:p>
      <w:r>
        <w:t>% "/&gt;" 5 E6%%/ "= $%" 5 %/ /%5"/"5$/ /$7;/'--).% #5 $%///01 0/%'+%J '--,H )*+/ ; H $%/%/E%11//%9%/&gt;0/%%/ H 1 E40% 1%1 D='5---.&amp;H / "# %9%11 %/ 6/H11%/%%/ //"%/%# 1% /9 1%C$ % /0 % %%1 /H/ %/ B /69#)---)3#$%/% %$%/ %/" %/% % # /$%" %11 1%C $# %/$ B ;%/ E 5$%/H %11/" B E!" #$% % //"5E %11//%9%/&gt;0/% E5%99/9; /.</w:t>
      </w:r>
    </w:p>
    <w:p>
      <w:r>
        <w:t>&amp;)*()*&amp; (*+',('--, 2/0 @!. C4&gt;# / # !1 %$C D/# !. 4/# !1 %# ;0. %1/61// /9@ 099/&gt;&amp;;/ @</w:t>
      </w:r>
    </w:p>
    <w:p>
      <w:r>
        <w:t>./%&amp;2/0/</w:t>
      </w:r>
    </w:p>
    <w:p>
      <w:r>
        <w:t>/ @</w:t>
      </w:r>
    </w:p>
    <w:p>
      <w:r>
        <w:t>=.C4&gt;</w:t>
      </w:r>
    </w:p>
    <w:p>
      <w:r>
        <w:t>%/%9%1 B %11/" $#</w:t>
      </w:r>
    </w:p>
    <w:p>
      <w:r>
        <w:t>099/&gt;@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