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ATA/280/2006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https://mcp.opencaselaw.ch/entscheid/ge_gerichte_ATA_280_2006</w:t>
      </w:r>
    </w:p>
    <w:p>
      <w:r>
        <w:t>FR: GE_GERICHTE ATA/280/2006 du 23 mai 2006</w:t>
      </w:r>
    </w:p>
    <w:p>
      <w:r>
        <w:t>IT: GE_GERICHTE ATA/280/2006 del 23 maggio 2006</w:t>
      </w:r>
    </w:p>
    <w:p>
      <w:pPr>
        <w:pStyle w:val="Heading2"/>
      </w:pPr>
      <w:r>
        <w:t>Volltext</w:t>
      </w:r>
    </w:p>
    <w:p>
      <w:r>
        <w:t>!" ! " !#""$ %" "</w:t>
      </w:r>
    </w:p>
    <w:p>
      <w:r>
        <w:t>!""! "!" &amp; !" ! "</w:t>
      </w:r>
    </w:p>
    <w:p>
      <w:r>
        <w:t>!"'()</w:t>
      </w:r>
    </w:p>
    <w:p>
      <w:r>
        <w:t>*++*,+!-,+./0"$$ $+*11*!!!""" ,/!#" 2*/ *,,*$ 2*/!3*!# 4-*3</w:t>
      </w:r>
    </w:p>
    <w:p>
      <w:r>
        <w:t>5-/660 57.# *,/,</w:t>
      </w:r>
    </w:p>
    <w:p>
      <w:r>
        <w:t>!"## "!##$"!%%&amp;</w:t>
      </w:r>
    </w:p>
    <w:p>
      <w:r>
        <w:t>#' () *)) +,,- ).. - / *0- ) ,- 1*)- ()* ).)- * 2)34- 0) 5/)- ( 6) .78 ..)9) ))/9:- ..)9).);-.) ),?193,)6//@ ),- ..)9)- .)9 // ? /9)) */) 9 F) ) . 00 @, /C)) ? . #E$GD!&amp;' '</w:t>
      </w:r>
    </w:p>
    <w:p>
      <w:r>
        <w:t>="## "!##$"!%%&amp; $'</w:t>
      </w:r>
    </w:p>
    <w:p>
      <w:r>
        <w:t>#=9/C!%%D-))/99().) 0)..) )G : ## 09 #$%G%%%' 9 C,99 . /.)/' ),-, ..)99 - .) P) ,Q ) @,) @ I.)),) ...7*PR4 Q )9 .@JF)0).@CL@ 9./.?)).9 C990))) - #;E&amp;..'== '=;)'&amp;:'.9)9-)C/)))0L,9F G/)) @FM .C)F )@ !G%%%' 6'H$ :'</w:t>
      </w:r>
    </w:p>
    <w:p>
      <w:r>
        <w:t>) F@C ,) - !G%%%' U )F@)@.9@)/)9I))/9U //)F.9M9./G/9,/-G9F)./ ,/- ? //)) /)7 )- ? // G &lt;A ? () *)) +,,- ).. - / *0- ) ,- 1*)- ()* ).)- * 2)34-0)5/)?(' 1)9,8(/&lt;A-.9)-(/5)-('*9)-(/-L,- ('-L,..9'</w:t>
      </w:r>
    </w:p>
    <w:p>
      <w:r>
        <w:t>##"## "!##$"!%%&amp; /)C/)))08 ,00)7 L)8</w:t>
      </w:r>
    </w:p>
    <w:p>
      <w:r>
        <w:t>') 1),)</w:t>
      </w:r>
    </w:p>
    <w:p>
      <w:r>
        <w:t>&lt;) .9)8</w:t>
      </w:r>
    </w:p>
    <w:p>
      <w:r>
        <w:t>'&lt;A</w:t>
      </w:r>
    </w:p>
    <w:p>
      <w:r>
        <w:t>.)0/M99//)F9I.)'</w:t>
      </w:r>
    </w:p>
    <w:p>
      <w:r>
        <w:t>7&lt;-</w:t>
      </w:r>
    </w:p>
    <w:p>
      <w:r>
        <w:t>,00)78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