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ATA/27/2007 vom 23. Januar 2007</w:t>
      </w:r>
    </w:p>
    <w:p>
      <w:r>
        <w:t>GE Cour de justice, 2007-01-23, DE</w:t>
      </w:r>
    </w:p>
    <w:p>
      <w:r>
        <w:rPr>
          <w:b/>
        </w:rPr>
        <w:t xml:space="preserve">Quelle: </w:t>
      </w:r>
      <w:r>
        <w:t>https://mcp.opencaselaw.ch/entscheid/ge_gerichte_ATA_27_2007</w:t>
      </w:r>
    </w:p>
    <w:p>
      <w:r>
        <w:t>FR: GE_GERICHTE ATA/27/2007 du 23 janvier 2007</w:t>
      </w:r>
    </w:p>
    <w:p>
      <w:r>
        <w:t>IT: GE_GERICHTE ATA/27/2007 del 23 gennaio 2007</w:t>
      </w:r>
    </w:p>
    <w:p>
      <w:pPr>
        <w:pStyle w:val="Heading2"/>
      </w:pPr>
      <w:r>
        <w:t>Volltext</w:t>
      </w:r>
    </w:p>
    <w:p>
      <w:r>
        <w:t>!" #$$$$$$</w:t>
      </w:r>
    </w:p>
    <w:p>
      <w:r>
        <w:t>% &amp;' ( )**</w:t>
      </w:r>
    </w:p>
    <w:p>
      <w:r>
        <w:t>!"# "$%&amp;"!%%' (</w:t>
      </w:r>
    </w:p>
    <w:p>
      <w:r>
        <w:t>$(</w:t>
      </w:r>
    </w:p>
    <w:p>
      <w:r>
        <w:t>$&amp; )*+ !%%,- .)) )/+01 23 ) 4 5 /+01 /) 4 67)0 5) 8.* * 90 9* :;;;;;; 4 )37160/423(6/055$5)30 !%%'(</w:t>
      </w:r>
    </w:p>
    <w:p>
      <w:r>
        <w:t>*030)00168.*6)30- )500057)030))/0++7 , 0?.00 8000!!3*+$@&amp;$ !%&gt;A(</w:t>
      </w:r>
    </w:p>
    <w:p>
      <w:r>
        <w:t>0+ *0005 3 )00 0)8000*00030&amp;-&gt;,0)$ -001&gt;'0/)*0003$!/*+$@B&gt;</w:t>
      </w:r>
    </w:p>
    <w:p>
      <w:r>
        <w:t>&gt;$%A(</w:t>
      </w:r>
    </w:p>
    <w:p>
      <w:r>
        <w:t>6/2-600.0))/.)) /67)068.*-5*)*460&amp;&gt;( 6.0 / 6 )00 C )D0 0+ ) = "!$"!%%, $' 830 !%%,- 50*) / E $($%@"!%%, !! 80 !%%,A( !(</w:t>
      </w:r>
    </w:p>
    <w:p>
      <w:r>
        <w:t>310/)2-*05*03+ 60'! ()**:E!&gt;%( *04D. =(B' A(</w:t>
      </w:r>
    </w:p>
    <w:p>
      <w:r>
        <w:t>#"# "$%&amp;"!%%' % '(&amp;</w:t>
      </w:r>
    </w:p>
    <w:p>
      <w:r>
        <w:t>(</w:t>
      </w:r>
    </w:p>
    <w:p>
      <w:r>
        <w:t>)03+08)$$830!%%'/90:;;;;;; )00.))$&amp;)*+!%%,F *4D.)**:E!&gt;%( F 0 1- 5*)* 7 0 B! 03 0 5)) 0+ 5)) $' 80 !%%&gt; =E G $'#($$%A- /) H / H /) 8 10 03 0500 / 3 0+ 5))- / 30 *020/+0F*)*000010- *05*&lt;/3/0.*0F0 0H)0+5))-$%%%$&amp;-/30//30 )01 7 00 ?0 &amp;! E( /) H /02 /0 - 031) ** *&lt; /3- 03 H 80 4 ?30F **01/)H490:;;;;;;001?.))( G0).I9*3&lt;-/)0-9(&lt;D2-9*:0-9(D)0-9*- 8.( *0+*0005I )0 80I</w:t>
      </w:r>
    </w:p>
    <w:p>
      <w:r>
        <w:t>G(:J K</w:t>
      </w:r>
    </w:p>
    <w:p>
      <w:r>
        <w:t>30 /)0I</w:t>
      </w:r>
    </w:p>
    <w:p>
      <w:r>
        <w:t>(3&lt;</w:t>
      </w:r>
    </w:p>
    <w:p>
      <w:r>
        <w:t>/05*H))**01)7/0(</w:t>
      </w:r>
    </w:p>
    <w:p>
      <w:r>
        <w:t>23-</w:t>
      </w:r>
    </w:p>
    <w:p>
      <w:r>
        <w:t>.5502I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