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https://mcp.opencaselaw.ch/entscheid/ge_gerichte_ATA_27_2005</w:t>
      </w:r>
    </w:p>
    <w:p>
      <w:r>
        <w:t>FR: GE_GERICHTE ATA/27/2005 du 18 janvier 2005</w:t>
      </w:r>
    </w:p>
    <w:p>
      <w:r>
        <w:t>IT: GE_GERICHTE ATA/27/2005 del 18 gennaio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$"%%%%%%%%%% !"# !$#%#&amp;'# '# ('#)"*#</w:t>
      </w:r>
    </w:p>
    <w:p>
      <w:r>
        <w:t>'</w:t>
      </w:r>
    </w:p>
    <w:p>
      <w:r>
        <w:t>&amp;'()))</w:t>
      </w:r>
    </w:p>
    <w:p>
      <w:r>
        <w:t>+,-.+ -/010-,223 ) /4</w:t>
      </w:r>
    </w:p>
    <w:p>
      <w:r>
        <w:t>()5555555555&amp; ')###64 ,4</w:t>
      </w:r>
    </w:p>
    <w:p>
      <w:r>
        <w:t>.7# ,22,&amp;' )'#689'#:#+; ?# #'#'+'@#'&amp;$ A8 #$# 02B&amp;'# ,39 )#&amp;'#CD02E,2F4+% 4!' # # 8A###)#4 &gt;4</w:t>
      </w:r>
    </w:p>
    <w:p>
      <w:r>
        <w:t>&amp; ** 89'# *) &amp; ?# 8#+ ') # A###6#',2B&amp; /$#&gt;/7# ,22&gt;&amp; $#CD/&gt;1GG4+% 4 34</w:t>
      </w:r>
    </w:p>
    <w:p>
      <w:r>
        <w:t>8 #&amp;()5555555555*) 6/22B A )#; #$# ;/'H 7?8&gt;/' '%,22&gt;&amp;# '?4</w:t>
      </w:r>
    </w:p>
    <w:p>
      <w:r>
        <w:t>' )'# '$)%&amp; # ' '$ ? ()5555555555A# #$# 6.2B4 14</w:t>
      </w:r>
    </w:p>
    <w:p>
      <w:r>
        <w:t>F '$)% ,22&gt;&amp; () 5555555555 ' 6 '@@ # '' #+#) #'#'+'@#'4</w:t>
      </w:r>
    </w:p>
    <w:p>
      <w:r>
        <w:t>! # " &amp; ** ; / )% ,22&gt; ' # )# ?# #+#) # '#'+ '@#'&amp;6.2B&amp;'#CD./E3F,4+% 4 04</w:t>
      </w:r>
    </w:p>
    <w:p>
      <w:r>
        <w:t>'#.$#,2236# #'89'#&amp;A' ? # / 7$# /GGF&amp; AI# ) #@ '# '))4#7$#,223&amp; # A#;)$#+# '))##' ) @#&amp; '))##' 9' A?$# ##4 # $#'09)'# ??7' #;&amp;7# '$)%&amp;)') 8A) %* 4</w:t>
      </w:r>
    </w:p>
    <w:p>
      <w:r>
        <w:t>#?') #@'# A # '&amp;)# 6J )#%@#8 #G# #$8# #' ' %#) %#)#A6 ?'$# J '#6 8% /17''$%4</w:t>
      </w:r>
    </w:p>
    <w:p>
      <w:r>
        <w:t>+&gt;-.+ -/010-,223 F4</w:t>
      </w:r>
    </w:p>
    <w:p>
      <w:r>
        <w:t>&gt;2$#,223&amp;# *# #)89'#'6 ()5555555555? )'*#68A#8) #@ K $ #' # ) K$# @#8'%7 8 ' ))%' # #'4</w:t>
      </w:r>
    </w:p>
    <w:p>
      <w:r>
        <w:t>89'#8''# 68A## ) #@&amp;%#?#+ #@H A # '4</w:t>
      </w:r>
    </w:p>
    <w:p>
      <w:r>
        <w:t>#'#%## )?#) $# ' @'#J # ,2B ?()5555555555 $## 689'# @# 8'%7 8 ' $ ' # 9#9#?&amp; L %'#$#&amp;8*# )'# ') #'$':=% #6) M4 .4</w:t>
      </w:r>
    </w:p>
    <w:p>
      <w:r>
        <w:t>/1 7# ,223&amp; () 5555555555 #' # '# $''#'#' ##'4 ## ')'" ###?')8# ') 4 G4</w:t>
      </w:r>
    </w:p>
    <w:p>
      <w:r>
        <w:t>,/7#,223&amp;# # #)89'#'?$'# ) #'8 # '$ 4 $9&amp;';#% )## #@ '$# J # 7 &gt;2 7' ; ' #@# #' ##'' 4 /24 /0 7# ,223&amp; () 5555555555 #$# # #' 89'#6'#''#/17#'))$ '# %#$''# ) 68 '# ') 4 //4 89'# ## )# 1 'H ,223 #% )## #@ '' #;# 4 /,4 #* /2 'H ,223&amp; 7* * # () 5555555555'#$ 69&gt;2'H ,223 ' #8#$%## &amp; ''@')68 #01'# ')## #$/, )%/G.1: K 1/2=4 /&gt;4 ' &gt;2'H ,223&amp;()5555555555'68 #' @?## ''89'#''#&gt;2$#,2234</w:t>
      </w:r>
    </w:p>
    <w:p>
      <w:r>
        <w:t>)6'$'#%@##K' )'#6' A8 #$# K/, 7' '$% #$# '*&amp; ') #'&amp; $# 6A') #@,2B#'#%&amp;L)* #% #)M4 /34 ,. ' '% ,223&amp; 89'# ' 7 '4 8 ' 67 #$%## #+#4</w:t>
      </w:r>
    </w:p>
    <w:p>
      <w:r>
        <w:t>+3-.+ -/010-,223</w:t>
      </w:r>
    </w:p>
    <w:p>
      <w:r>
        <w:t>' 89'# # # # ) '%) #?8A#8) #@4!' #,$'"# 6'# * #$'8)## #' ' %#) %# )#A 3 )% /GGF : K 1 21= ## ?8 'CN# A#$# #;$/0)%/GGG&amp;'$ '#8 /,7$#,222 )'#@#/' '%,22/4 @#&amp; # #$8# #' C/1)#/GG,&amp; ' )) 8 # G ' $# ' &amp; 8 # #? 89'# 6 '%' 4! # #?8 #//' # # #?6 8 #//;*) 8# #' ,3@$#/GGG: K1212/=4</w:t>
      </w:r>
    </w:p>
    <w:p>
      <w:r>
        <w:t>@#&amp;89'### J 6 #)# #''' #' A8 #$# ()55555555558'/2B&amp;$ #' # ) ?#$ &amp; ' ' ) #@&amp; #)# ** ' 8A#') + ' 89'##*'# )' +# ?#'))8 # 7?8##4 /14</w:t>
      </w:r>
    </w:p>
    <w:p>
      <w:r>
        <w:t>/G'$)%,2238 #') #'' #4</w:t>
      </w:r>
    </w:p>
    <w:p>
      <w:r>
        <w:t>4 () 5555555555 '# 8 # G # #$ 8# #' 'C4</w:t>
      </w:r>
    </w:p>
    <w:p>
      <w:r>
        <w:t>8 # ''6 #'' ) $#/2B$ #' # ) '' 4</w:t>
      </w:r>
    </w:p>
    <w:p>
      <w:r>
        <w:t>'') #@&amp;$# #)# 8$ ' 6 CD &gt;E2224+ ' F1 B # $ # ) 6 ' # '# #?4 ! '&amp;$# "#)N 4</w:t>
      </w:r>
    </w:p>
    <w:p>
      <w:r>
        <w:t>%4 89'#$?# #$ # '%'; &amp; # C' '#8)## #'A+ #/0)%/GGG '$'#8 J /,7$# ,222&amp;8 $#*" @#A/7$#,2224</w:t>
      </w:r>
    </w:p>
    <w:p>
      <w:r>
        <w:t># #$ '$##'&amp;89'#8$# '% # '#4</w:t>
      </w:r>
    </w:p>
    <w:p>
      <w:r>
        <w:t>'8# #)&amp; #// C // # #%4</w:t>
      </w:r>
    </w:p>
    <w:p>
      <w:r>
        <w:t>!#8 #G# #$$# )'#J #?&amp;#) # 6()55555555558'% #?8)# ) #@ ')) ' # # '# #'4 A #)# I' &amp;89'##*'# 7?8##)'</w:t>
      </w:r>
    </w:p>
    <w:p>
      <w:r>
        <w:t>+1-.+ -/010-,223 )#$# ) 6()5555555555**? /22 B ' # ) ) $ #4 @#&amp; 8)'" 8$# '# ) #@ $ '# () 5555555555.$#,2234 /04</w:t>
      </w:r>
    </w:p>
    <w:p>
      <w:r>
        <w:t>/G'$)% &gt;)%,223&amp;7**?#C A '##?## #$4C # *) #$# 6 )# )#; ' # #$ # #?A)'"6 ) #AI ) #@&amp;9 9' ';$4</w:t>
      </w:r>
    </w:p>
    <w:p>
      <w:r>
        <w:t>$#7##?C',,)%?# #$ 8# #' # /GG, # '$##'4+# # )'# '7' ## &amp; ' )'# '?' ' ## # &amp;' A $# # $#*/7$#,2224</w:t>
      </w:r>
    </w:p>
    <w:p>
      <w:r>
        <w:t>8 #G# #$ # $8 #//&amp;$)J)' &amp; #8 # $8)'#@# 4</w:t>
      </w:r>
    </w:p>
    <w:p>
      <w:r>
        <w:t>#'# #'8#?# 6) #@'#)## 'A #@4</w:t>
      </w:r>
    </w:p>
    <w:p>
      <w:r>
        <w:t>C 8$# 7)# 6 A)# ? #' ) A '4</w:t>
      </w:r>
    </w:p>
    <w:p>
      <w:r>
        <w:t>@#&amp;''**6 ) #&amp;/17'8% 8 # ' )'# A 8 #$# &amp; /1 7' '$% '' 6/,29' A/22B4 /F4</w:t>
      </w:r>
    </w:p>
    <w:p>
      <w:r>
        <w:t>G)%,223&amp;7**# 89'#@#$'# ? )#; # #?# # #$ 6 ' ' AI ) #@4</w:t>
      </w:r>
    </w:p>
    <w:p>
      <w:r>
        <w:t># ',&gt;)%?? )'"K' '#6 ) # K A# ) #@ ' ;$&amp; 8 A8" '## 8*) 6 @#4</w:t>
      </w:r>
    </w:p>
    <w:p>
      <w:r>
        <w:t>' 'K68A #'' K$# '$ ' $ 9@ $# 8 8$# @# #)# I68'#'8A#') #@4</w:t>
      </w:r>
    </w:p>
    <w:p>
      <w:r>
        <w:t>89'# 8$# 7)# 6 # ')) # ()55555555554</w:t>
      </w:r>
    </w:p>
    <w:p>
      <w:r>
        <w:t>+0-.+ -/010-,223 /.4</w:t>
      </w:r>
    </w:p>
    <w:p>
      <w:r>
        <w:t>6 () 5555555555&amp; # '# G )% ,2238##?#@## #'')##;"# $# %# '? 8 # 4 /G4</w:t>
      </w:r>
    </w:p>
    <w:p>
      <w:r>
        <w:t>!?'#&amp; *67*4 )&amp; /4</w:t>
      </w:r>
    </w:p>
    <w:p>
      <w:r>
        <w:t>/17#,223&amp;()5555555555##?6# #' 89'#$''#'#' '#.)#@# # 6) '*'A') '#;'))64</w:t>
      </w:r>
    </w:p>
    <w:p>
      <w:r>
        <w:t>'#89'#?@;()5555555555 @# &gt;2$#,223 &amp;'))##?#+&amp;#')' # $'## #'4 ')##' '#89'#,/7# ,2234</w:t>
      </w:r>
    </w:p>
    <w:p>
      <w:r>
        <w:t>!8# @ ) ? '# &gt;2 $# ,223 ' # # %# ##' 8 # 3 '# ' )## #$ /, )%/G.1: K 1/2=&amp;' #@# #' # #*#;&amp;@ 8##? $'#'# &amp;' ?8#'8'))6'#: 4 30 3F = ?'()5555555555 )# #% &amp;'@')) 68 #03#, 4 ,4</w:t>
      </w:r>
    </w:p>
    <w:p>
      <w:r>
        <w:t>'#%)## #@8 $%?)'O #'# #'*&amp;*) #' ##$'# &amp;' ##'' ' $#@' #'# ))% ' 8 &amp; ')) '' #' %#) '# %# : 4 10 4 3 # '# 8'*# #' 7###,,'$)%/G3/KK ,21=4 &gt;4</w:t>
      </w:r>
    </w:p>
    <w:p>
      <w:r>
        <w:t>8;&amp; () 5555555555 ')# ' 89'# A # #$ 8# #'?## ' )#'# .' '% ,22,&amp; ? ' '@#) #' 8**) ?# # ' 4 34</w:t>
      </w:r>
    </w:p>
    <w:p>
      <w:r>
        <w:t>8 # , # / ' 89'# $'# ? #'# #' 76# ##? 'CN# A #$# # ;$&amp; ' /0 )% /GGG&amp; ' #% '*#)'O9# 89'#8"'*4</w:t>
      </w:r>
    </w:p>
    <w:p>
      <w:r>
        <w:t>!' 8 # , # / 89'#&amp; # L#? *) '# ;*) 'A 8# #' A?</w:t>
      </w:r>
    </w:p>
    <w:p>
      <w:r>
        <w:t>+F-.+ -/010-,223 ')#'8)## #' ' CN# A#$# # ;$M4</w:t>
      </w:r>
    </w:p>
    <w:p>
      <w:r>
        <w:t>##&amp;6 8 #,#1 89'#&amp;L# #$ 8# #' 9N# A#$# #8#? )'O '89'#8"'* M4</w:t>
      </w:r>
    </w:p>
    <w:p>
      <w:r>
        <w:t>@#&amp;'8 #,#3 89'#&amp;L ' )'#@# #' '#&amp; CN# A #$# # ' 8 A ? ')#'CN# A#$# #;$&amp;'# J '$ '#8)## #'89'#''$'#8#?' 89'#M4 14</w:t>
      </w:r>
    </w:p>
    <w:p>
      <w:r>
        <w:t>A &amp; ? # #$ 8# #'&amp; ')' #'# #' #$A$'# #'4</w:t>
      </w:r>
    </w:p>
    <w:p>
      <w:r>
        <w:t>'$# ' @ 6 #%'*#')) ##?#+&amp;#'# #'9# 89'#8" '* 4</w:t>
      </w:r>
    </w:p>
    <w:p>
      <w:r>
        <w:t>&amp;6 #&gt;2&amp;&gt;/&amp;&gt;/ &gt;, &amp;'#% )## #@8 '$ ?' #'####&amp;##' ## #' ' $# ' ' ) #; #@# $# : -G/1-,223,&gt;'$)%,223=4 04</w:t>
      </w:r>
    </w:p>
    <w:p>
      <w:r>
        <w:t>D 8#'# #'*&amp;*) #' ##'$ $'#'#%)## #@' ##'#&gt;2$#,223 89'#8*# 8# #'8 #GK$8 #//K # #$ 8# #' CN# A #$# # *$'#&amp; -' 8 #// &amp;' #$%: 41043# ' #'=4</w:t>
      </w:r>
    </w:p>
    <w:p>
      <w:r>
        <w:t>(**') &amp;## 68 #10 #, '@')7## #')## #$ $#*/7$# ,222&amp; 8# " ;) 8 #% #' ') $ ' # #* ' @' #' %#?&amp; ' #' '# #? :4</w:t>
      </w:r>
    </w:p>
    <w:p>
      <w:r>
        <w:t>&amp; D ,222&amp; 4 3G/ 3G,&amp; ## *A @') 7## #' )## #$ *$'#=4 ! ' 9#9#? J '$ 8;&amp;#''? )#'# 8)## #'89'#*&amp;# #'8 #03#, 4 F4</w:t>
      </w:r>
    </w:p>
    <w:p>
      <w:r>
        <w:t>8## #*&amp;#I8)') 4 #)# ''&amp;@ 8$'# ): 4.F =4</w:t>
      </w:r>
    </w:p>
    <w:p>
      <w:r>
        <w:t>PPPPP</w:t>
      </w:r>
    </w:p>
    <w:p>
      <w:r>
        <w:t>+.-.+ -/010-,223</w:t>
      </w:r>
    </w:p>
    <w:p>
      <w:r>
        <w:t>'()&amp;* ) #$% ' # 7 /1 7# ,223 () 5555555555 ' ##'89'#*&gt;2$#,223Q ) '#8)## #'89'#*'# Q # ?8#8 I8)') #'8#)# Q '))#? J 6 () 5555555555&amp; ' &amp; !"# !$# %#&amp; '# ' # ('# )" *#&amp; ' ) #&amp; 6 89'# *##?8'#8)## #'89'#*4 !#* &lt; () '$"&amp; # &amp; (4 "9;&amp; () C#&amp; (4 9#&amp; ()'&amp;7*4 ')#%)## #@&lt; #+7# &lt;</w:t>
      </w:r>
    </w:p>
    <w:p>
      <w:r>
        <w:t>!4C</w:t>
      </w:r>
    </w:p>
    <w:p>
      <w:r>
        <w:t>$#+# &lt;</w:t>
      </w:r>
    </w:p>
    <w:p>
      <w:r>
        <w:t>4'$"</w:t>
      </w:r>
    </w:p>
    <w:p>
      <w:r>
        <w:t>'#'@') J '))#?A #4</w:t>
      </w:r>
    </w:p>
    <w:p>
      <w:r>
        <w:t>;$&amp;</w:t>
      </w:r>
    </w:p>
    <w:p>
      <w:r>
        <w:t>*@@#;&lt;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