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ATA/276/2007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https://mcp.opencaselaw.ch/entscheid/ge_gerichte_ATA_276_2007</w:t>
      </w:r>
    </w:p>
    <w:p>
      <w:r>
        <w:t>FR: GE_GERICHTE ATA/276/2007 du 5 juin 2007</w:t>
      </w:r>
    </w:p>
    <w:p>
      <w:r>
        <w:t>IT: GE_GERICHTE ATA/276/2007 del 5 giugno 2007</w:t>
      </w:r>
    </w:p>
    <w:p>
      <w:pPr>
        <w:pStyle w:val="Heading2"/>
      </w:pPr>
      <w:r>
        <w:t>Volltext</w:t>
      </w:r>
    </w:p>
    <w:p>
      <w:r>
        <w:t>! """"" !"#$%&amp;&amp;'(% %</w:t>
      </w:r>
    </w:p>
    <w:p>
      <w:r>
        <w:t>#$ %#&amp;'' #</w:t>
      </w:r>
    </w:p>
    <w:p>
      <w:r>
        <w:t>")*+" *,)-.*)//+</w:t>
      </w:r>
    </w:p>
    <w:p>
      <w:r>
        <w:t>0</w:t>
      </w:r>
    </w:p>
    <w:p>
      <w:r>
        <w:t>%&amp;111 % 2(' !%1 33333 (1 % &amp;%1 &amp;4 )//) 56 ( 7%4 1% %81% #88"&amp;%9' % :1&amp; 71 %1 (1 ;1)+&amp;0 1'%1 1 1 (1 8 %81% &amp; &amp;% 18 5 71 1 : 1881 &amp;%1 %&amp;% &amp; = 6 (1 %81&amp; , 8(1 )//? 14 &amp;11 18' &gt; % != 33333 &amp;% 18 5 % %&amp;% &amp; %15 1 1%&amp; 14(7#%%411 57% 1 %1 7 7#88 ;1@ *0)+*)//?,8(1)//?A= ,=</w:t>
      </w:r>
    </w:p>
    <w:p>
      <w:r>
        <w:t>),&amp;4)//B'!=333331;&amp;(7 1 ,. 2:&amp; 7; 1% %1 ;1 1&amp;%1 @ % %81%%&amp;%9(%1 %&amp;%41?&amp;1)//B" ;1"C0,/=/0A(7%4 1% %81%#88 ;1'511 1( 56 71 = 1"1 1 481 7 %81%#88 ;17 1+%1 ;1 1&amp;%1 @ % %81% % &amp;%9 (%1 %&amp;%41A)0&gt;(1)//B";1"C0,/' (1:0B&amp;1 )//B' 51 1 (1 1( 0/ 8(1 )//+= (#' 1 7 1 1 14( 7;%1 ( 0&gt;(1)//?'17;F1 &amp;12 11 %&amp;%81%#88 ;110&gt;(10 (1)//?%&amp;%9%&amp;&amp;#88 ;1 &amp;12 11 %&amp; 1 ,0 &amp;1 0 &amp;1 1 17 %81%%7&amp;171%1(1 ;1)+&amp;0 % &amp;%1 J= 1%1 1% 1 %91 788 % 18 % 7(1 &gt;&amp;1F75 K%1 51=</w:t>
      </w:r>
    </w:p>
    <w:p>
      <w:r>
        <w:t>$%&gt; % K%81&amp; 1%11% :=</w:t>
      </w:r>
    </w:p>
    <w:p>
      <w:r>
        <w:t>' 0=</w:t>
      </w:r>
    </w:p>
    <w:p>
      <w:r>
        <w:t>&gt; &amp; 1 ( &gt;11 1% %&amp; ' % (4@ =B+ %1I%:1 1%&gt;111))%(&amp;40 18171 6 41 11%% 1%1 @ =,+ =0K, =A=</w:t>
      </w:r>
    </w:p>
    <w:p>
      <w:r>
        <w:t>= 148 %&gt;%%;#88 ;11 %1 (%114 %&amp;&amp; 71 1': 1 7 1,071% 1 1%8%8 1%1) %@$)//0B+%1=)4=B 1148'%1 51( 8%5%1' &amp;11 18%% %1 &amp;11 18L 1 1 81 57 %1 (%; % 1%% 1 1% 1 %1 &amp;%181 1% :1 1(= 2: :' %1 1%%1%1 51L1%1 1% 7% %1% &amp;%181'%1%(%1 1 %1 %1 1%% 1(1 51 1 14( '&amp;11 %% %1(%5 4811 1% 1@0 (1)//?@ A'&amp;6&amp;5;;F 1 1% 1(1 1,0&amp;10 (1 )//? % 571 (1 ; 51 7&amp;%9'%81%#88 ;17&amp;1211 %&amp;1 ,0 &amp;1 0 = $% ' 51 %&amp;4' %&amp; ; 81 % 6 72 K CN.B/="= OOOOO</w:t>
      </w:r>
    </w:p>
    <w:p>
      <w:r>
        <w:t>"B*+" *,)-.*)//+ $&amp;'</w:t>
      </w:r>
    </w:p>
    <w:p>
      <w:r>
        <w:t>()*+!, - (4%1 &gt; 00 &amp;4)//+!%133333% 11% &amp; 7%%&amp;1 L &amp; K#:% &amp;%&amp; CN.B/="L 1 5' %8%&amp;&amp; ; 1 -) 1( %1 8 14 80.&gt;1)//B@N"$0.,=00/A' 6 6 % &gt;% 51 1( % 181 1% "( 14 8' (%1 %&amp; 12%1 41L&amp;&amp;%1%%1 115%1%' &amp;% 18 &amp;%9( % 1: % %%&amp; 1L1 %1 6 148'0///0?'(%1% %(%1 %15 ; %1 1% I 1 ?) N= 6 12 %1% % ' 1(%5 %&amp;&amp; &amp;%9 (' %1( 6 &gt;%1 K I(%1L %&amp;&amp;15 6 K ! "# $%&amp;&amp;' (% % 11 57 &amp; 7%%&amp;1 = $1: E!=9#2'1 '!&amp;%(9 C1'!=#1 !&amp;%' &gt;:= %&amp;14&amp;11 18E :8812"&gt;1 E</w:t>
      </w:r>
    </w:p>
    <w:p>
      <w:r>
        <w:t>=1%"$1:1</w:t>
      </w:r>
    </w:p>
    <w:p>
      <w:r>
        <w:t>1 E</w:t>
      </w:r>
    </w:p>
    <w:p>
      <w:r>
        <w:t>N=9#2</w:t>
      </w:r>
    </w:p>
    <w:p>
      <w:r>
        <w:t>"+*+" *,)-.*)//+ %1%8%&amp; 6 %&amp;&amp;15; 1=</w:t>
      </w:r>
    </w:p>
    <w:p>
      <w:r>
        <w:t>2('</w:t>
      </w:r>
    </w:p>
    <w:p>
      <w:r>
        <w:t>:8812E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