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ATA/273/2007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https://mcp.opencaselaw.ch/entscheid/ge_gerichte_ATA_273_2007</w:t>
      </w:r>
    </w:p>
    <w:p>
      <w:r>
        <w:t>FR: GE_GERICHTE ATA/273/2007 du 5 juin 2007</w:t>
      </w:r>
    </w:p>
    <w:p>
      <w:r>
        <w:t>IT: GE_GERICHTE ATA/273/2007 del 5 giugno 2007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%"! &amp;&amp;&amp;&amp;&amp;&amp;&amp;</w:t>
      </w:r>
    </w:p>
    <w:p>
      <w:r>
        <w:t>'(('(</w:t>
      </w:r>
    </w:p>
    <w:p>
      <w:r>
        <w:t>'( )('</w:t>
      </w:r>
    </w:p>
    <w:p>
      <w:r>
        <w:t>*+</w:t>
      </w:r>
    </w:p>
    <w:p>
      <w:r>
        <w:t>('</w:t>
      </w:r>
    </w:p>
    <w:p>
      <w:r>
        <w:t>)('</w:t>
      </w:r>
    </w:p>
    <w:p>
      <w:r>
        <w:t>!"# "!$%#"!$$&amp;</w:t>
      </w:r>
    </w:p>
    <w:p>
      <w:r>
        <w:t>'(</w:t>
      </w:r>
    </w:p>
    <w:p>
      <w:r>
        <w:t>)**'$+*!$$&amp;,++**-* )./* -01 23*+)-+*,*45674* !$$&amp;,6+*)*+***8-)-++** -*7+*!$$&amp;96:*; )964. +* 9 6 *? +***3 5* @ + !7 +* !$$&amp;, :(; -8-*.+*H* *A)*?3)),'$$$'#,-8*--8* )*5 D ** I* #! F( -) A -*0 -* , *85) ++ +&gt; -8, *8 A 4* 9 I8*H ++*5 -) A 9 :*; B0,-)*,:+J*,:(B)*,4.( +*?+***31 .33*0 4*1</w:t>
      </w:r>
    </w:p>
    <w:p>
      <w:r>
        <w:t>(* ;*.*</w:t>
      </w:r>
    </w:p>
    <w:p>
      <w:r>
        <w:t>-)*1</w:t>
      </w:r>
    </w:p>
    <w:p>
      <w:r>
        <w:t>F(&gt;B0</w:t>
      </w:r>
    </w:p>
    <w:p>
      <w:r>
        <w:t>#"# "!$%#"!$$&amp; -*3+A))++*5)D-*(</w:t>
      </w:r>
    </w:p>
    <w:p>
      <w:r>
        <w:t>08,</w:t>
      </w:r>
    </w:p>
    <w:p>
      <w:r>
        <w:t>.33*01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