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ATA/272/2007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https://mcp.opencaselaw.ch/entscheid/ge_gerichte_ATA_272_2007</w:t>
      </w:r>
    </w:p>
    <w:p>
      <w:r>
        <w:t>FR: GE_GERICHTE ATA/272/2007 du 31 mai 2007</w:t>
      </w:r>
    </w:p>
    <w:p>
      <w:r>
        <w:t>IT: GE_GERICHTE ATA/272/2007 del 31 maggio 2007</w:t>
      </w:r>
    </w:p>
    <w:p>
      <w:pPr>
        <w:pStyle w:val="Heading2"/>
      </w:pPr>
      <w:r>
        <w:t>Volltext</w:t>
      </w:r>
    </w:p>
    <w:p>
      <w:r>
        <w:t>!"#!"#!$"%&amp; ! %''#((#!</w:t>
      </w:r>
    </w:p>
    <w:p>
      <w:r>
        <w:t>#!#!'' #) *')(+ ,</w:t>
      </w:r>
    </w:p>
    <w:p>
      <w:r>
        <w:t>+- . /+.</w:t>
      </w:r>
    </w:p>
    <w:p>
      <w:r>
        <w:t>.</w:t>
      </w:r>
    </w:p>
    <w:p>
      <w:r>
        <w:t>0</w:t>
      </w:r>
    </w:p>
    <w:p>
      <w:r>
        <w:t>!"# "!$%&amp;"!$$'</w:t>
      </w:r>
    </w:p>
    <w:p>
      <w:r>
        <w:t>()( !&amp; *+ !$$' ) ,* + - .-*)/.00+1*+++0!2*+!$$'3</w:t>
      </w:r>
    </w:p>
    <w:p>
      <w:r>
        <w:t>4 (++ 5+ )+ !2 *+ !$$' ) )(+ +1 *+++03</w:t>
      </w:r>
    </w:p>
    <w:p>
      <w:r>
        <w:t>4(++*)+67*+!$$'82-$$,9*4*+:.4+ ;+ ) 98**+;+ ) + ? ()1+@ ) (*+ @A * )4++ 3</w:t>
      </w:r>
    </w:p>
    <w:p>
      <w:r>
        <w:t>4()**+6$*+!$$'3</w:t>
      </w:r>
    </w:p>
    <w:p>
      <w:r>
        <w:t>4(),67*+!$$'3 +(=</w:t>
      </w:r>
    </w:p>
    <w:p>
      <w:r>
        <w:t>@(+++**++ 3</w:t>
      </w:r>
    </w:p>
    <w:p>
      <w:r>
        <w:t>@ ** B) 4+ ( +++ 1+4 *++ **00+-,4+*(-0.) )+ + *++)9 ) + + + *+++09 (1+++0*8+3</w:t>
      </w:r>
    </w:p>
    <w:p>
      <w:r>
        <w:t>6"# "!$%&amp;"!$$'</w:t>
      </w:r>
    </w:p>
    <w:p>
      <w:r>
        <w:t>@+(*++*).()+?() ** +9 ?+4+ 8 * 0*+( 4 + )+4 ?+++*++)1+@;E67E6 &gt;3</w:t>
      </w:r>
    </w:p>
    <w:p>
      <w:r>
        <w:t>@)(()+(67*+!$$'9,()+(++ )(++?+4+8(*++)+8+)4++) 3</w:t>
      </w:r>
    </w:p>
    <w:p>
      <w:r>
        <w:t>@ +.+ * ?+() )(+ +1*+++03</w:t>
      </w:r>
    </w:p>
    <w:p>
      <w:r>
        <w:t>@*.++C+ *A*+?0*+)++@+()++@ ;+F&gt;)+)+.(++D3</w:t>
      </w:r>
    </w:p>
    <w:p>
      <w:r>
        <w:t>@?+?))+ 3</w:t>
      </w:r>
    </w:p>
    <w:p>
      <w:r>
        <w:t>@ 9 0+*()+10((; A+10((7%*+7227+ L722!676(.*++.+B&gt;3</w:t>
      </w:r>
    </w:p>
    <w:p>
      <w:r>
        <w:t>@ .)* )++@ ++*( )H * ?+() )(+ 5+++ (9 ) ) + (++ +3</w:t>
      </w:r>
    </w:p>
    <w:p>
      <w:r>
        <w:t>@?+ 00+ )+ 4: +(( 8 ?A +10((7E!#7"!$$I++:&amp;"$I'$3</w:t>
      </w:r>
    </w:p>
    <w:p>
      <w:r>
        <w:t>@ )+9 9 ) + B +00(3</w:t>
      </w:r>
    </w:p>
    <w:p>
      <w:r>
        <w:t>&amp;"# "!$%&amp;"!$$'</w:t>
      </w:r>
    </w:p>
    <w:p>
      <w:r>
        <w:t>@?*100*?1+1(98+ *)4++9?,80+.?*(+ )).(*)*++**9094+8 (.+(+3</w:t>
      </w:r>
    </w:p>
    <w:p>
      <w:r>
        <w:t>@@+41++(-(*+ 3</w:t>
      </w:r>
    </w:p>
    <w:p>
      <w:r>
        <w:t>@ * ( ) )(+9 ?.+ ? +( (.+?5+++*+++4;E!7E! &gt;3</w:t>
      </w:r>
    </w:p>
    <w:p>
      <w:r>
        <w:t>@ * )4++ )4 (.* 4+ 8 4. ?+(A*)*+; "!$&amp;"!$$')(+( "I$I"!$$I7&amp;4*1!$$I&gt;3</w:t>
      </w:r>
    </w:p>
    <w:p>
      <w:r>
        <w:t>@??) 3 + @ )( +++ +.+0+( * )+ )(4 ) ?+!2!)(+67(*1726';L L677E$&gt;3 (40+)(5@?8+5.(03 + @9 0*(* B + %! +4 + 0(( +1 0((7'5+!$$#;J L7'6E77$&gt;9)((++)A)( 5 @+ +4 +0++ ) 4 +1 0((9 ) 4+ *+&lt;+)1+3*(*++++@+9 *+0*:)4)+.*+3+ +A(+10((97$$$7&amp;9)4+))4+ (+@B++K+&amp;!JE)((++)+&lt; )+ 9 +4@( ** *: )49 +4 A 5+ 8 K4+3 **+@)((++9)(()+)+**(98,* + - .-*)9 ,9 *4* +: .4+9 8 ** + ++ @? + ? 8 ,+ .((9 )+0*+3</w:t>
      </w:r>
    </w:p>
    <w:p>
      <w:r>
        <w:t>)(++1*+++0=</w:t>
      </w:r>
    </w:p>
    <w:p>
      <w:r>
        <w:t>JE:-&lt;</w:t>
      </w:r>
    </w:p>
    <w:p>
      <w:r>
        <w:t>)+0*(++((**+@(B)+E &lt;49</w:t>
      </w:r>
    </w:p>
    <w:p>
      <w:r>
        <w:t>.00+&lt;=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