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ATA/271/2007 vom 24. Mai 2007</w:t>
      </w:r>
    </w:p>
    <w:p>
      <w:r>
        <w:t>GE Cour de justice, 2007-05-24, DE</w:t>
      </w:r>
    </w:p>
    <w:p>
      <w:r>
        <w:rPr>
          <w:b/>
        </w:rPr>
        <w:t xml:space="preserve">Quelle: </w:t>
      </w:r>
      <w:r>
        <w:t>https://mcp.opencaselaw.ch/entscheid/ge_gerichte_ATA_271_2007</w:t>
      </w:r>
    </w:p>
    <w:p>
      <w:r>
        <w:t>FR: GE_GERICHTE ATA/271/2007 du 24 mai 2007</w:t>
      </w:r>
    </w:p>
    <w:p>
      <w:r>
        <w:t>IT: GE_GERICHTE ATA/271/2007 del 24 maggio 2007</w:t>
      </w:r>
    </w:p>
    <w:p>
      <w:pPr>
        <w:pStyle w:val="Heading2"/>
      </w:pPr>
      <w:r>
        <w:t>Volltext</w:t>
      </w:r>
    </w:p>
    <w:p>
      <w:r>
        <w:t>!"#$</w:t>
      </w:r>
    </w:p>
    <w:p>
      <w:r>
        <w:t>#$ %&amp;'''''' !"## $%&amp; &amp; ()) ( ) () *)( + ,</w:t>
      </w:r>
    </w:p>
    <w:p>
      <w:r>
        <w:t>)( *)(</w:t>
      </w:r>
    </w:p>
    <w:p>
      <w:r>
        <w:t>'()*+' )*,-+)(++.</w:t>
      </w:r>
    </w:p>
    <w:p>
      <w:r>
        <w:t>*/</w:t>
      </w:r>
    </w:p>
    <w:p>
      <w:r>
        <w:t>!&amp;#0111111 #%2#&amp; (++3/</w:t>
      </w:r>
    </w:p>
    <w:p>
      <w:r>
        <w:t>&amp;45#*6%#(++3 #7 &amp; 8%/#% &amp;9 5#%7*6&amp; &amp;7(++3# #%$5# :&amp; ;&amp; #&amp;?#'8@!A : 45# &amp;&amp;%&amp;#2#!/0111111$ #*+4(++=# # #4 #&amp;;#/</w:t>
      </w:r>
    </w:p>
    <w:p>
      <w:r>
        <w:t># ##&amp;5;# 5&amp;7: 5&amp;/ (/</w:t>
      </w:r>
    </w:p>
    <w:p>
      <w:r>
        <w:t>#B #&amp; ;; B;#5 7#%# 7# # 5# /</w:t>
      </w:r>
    </w:p>
    <w:p>
      <w:r>
        <w:t>##$5 # #%# #4#&gt;?#'8@!A&amp; &amp; *,&amp; &amp;7(++395C&gt;!/0111111# # 'D #B'"# / #*:%#*,E.&amp;%# &amp;F B/</w:t>
      </w:r>
    </w:p>
    <w:p>
      <w:r>
        <w:t>&amp;#B # &amp; ;; ((%#(++=$- 47 (++= - %# (++-/ 4# &amp; $ 5B #;# D .+ G 9 5# # &amp; # #'&amp;H 4%#%&amp;&amp; ;;#" 5# $#'# # &amp; # &gt;#$&amp;#&gt;##7#&amp;% F B/ ;#$ &amp;##84&amp; #%D&amp;#&amp;95&amp;47 5 &amp; !/ 0111111 # D *++ G &amp; # &gt;# D 5 "# /</w:t>
      </w:r>
    </w:p>
    <w:p>
      <w:r>
        <w:t>###/ 6/</w:t>
      </w:r>
    </w:p>
    <w:p>
      <w:r>
        <w:t>5# ;# 5&amp;7: #&amp;4 #&amp;/</w:t>
      </w:r>
    </w:p>
    <w:p>
      <w:r>
        <w:t>/ ** 4# (++=$ #7 &amp;# 8% 5 &amp; &amp;7 5#; #&amp;D5 #*,"#;;* (&amp;#; ;# 6 &amp; &amp;7 *,=* ?2 ' 2 E*(/*(*A 5 &amp;4 D # B 54#&amp;4 DB#&amp;:###&amp;#B/</w:t>
      </w:r>
    </w:p>
    <w:p>
      <w:r>
        <w:t>F (,&amp;I (++=$"47&amp;: ## # D *E 4&amp;# 54#&amp;4 $ 5 &amp; # # 4# 45B#&amp;/</w:t>
      </w:r>
    </w:p>
    <w:p>
      <w:r>
        <w:t>'6)*+' )*,-+)(++.</w:t>
      </w:r>
    </w:p>
    <w:p>
      <w:r>
        <w:t>7/ 3 47 (++-$ !/ 0111111 ;# 5&amp;7: 5 &amp;&amp; &amp;4 #&amp; :&gt; 5# #&amp; &amp;4 D &amp;#B :&amp; 54#&amp;4 %&amp; #&amp;#&amp;#; #&amp;D5 #*,"#;;* 2 /</w:t>
      </w:r>
    </w:p>
    <w:p>
      <w:r>
        <w:t>/ (* ;%# (++.$ !/ 0111111 ;# 5&amp;7: 5 &amp;&amp; &amp;4 #&amp; :&gt; 5# #&amp; &amp;4 D %#&gt; :&amp; 54#&amp;4 &amp;#; #&amp;D5 #*,"#;;*2 /</w:t>
      </w:r>
    </w:p>
    <w:p>
      <w:r>
        <w:t>!/0111111&gt;#D#&amp;"4'&amp;&amp;/ 3/</w:t>
      </w:r>
    </w:p>
    <w:p>
      <w:r>
        <w:t>24## #;$!/0111111;# 5&amp;7: 5# # #&amp;&amp; D8%(-4#(++3$&amp; 9#5;# &amp;&amp;# #&amp;/</w:t>
      </w:r>
    </w:p>
    <w:p>
      <w:r>
        <w:t>6+&amp;I (++-$#;# 5&amp;7: 5&amp;%# # #&amp;&amp;D8% &amp; 9#5;# &amp;&amp;# #&amp;/ =/</w:t>
      </w:r>
    </w:p>
    <w:p>
      <w:r>
        <w:t>E 4# (++.$ 5&amp;;;# &amp; &amp; #&amp; ?#'8@ A # 4" &amp; &amp;&gt;# B %&amp;# 5# D # #&amp;&amp;H 5# #&amp;#7!/01111119# 4# 4#%#&amp;#/ ./</w:t>
      </w:r>
    </w:p>
    <w:p>
      <w:r>
        <w:t>4F4:&amp;D*+"(+$&amp;44##&amp;# 7#&amp;4# #&amp;4## #%!/0111111&amp;54&amp;#/</w:t>
      </w:r>
    </w:p>
    <w:p>
      <w:r>
        <w:t>5# ;## 5&amp;7: 5##&amp;;%&amp;#2#$9# # ;## #% B &amp;#/ B# # ## &amp; %# 95# # &amp; #D&amp;;&amp;4 / ;; $!/01111115%# # 4"&amp;8 %5&amp;7 #&amp;4 %&amp; # D&amp;;&amp;4 #5%# &amp;7&amp; #%4 % &amp;# "&gt; &amp; %&amp;#$ &amp; 44 &amp; ##&gt;# #9/&amp;J $#%# #74 %&amp; &amp;4 &amp;# : #&amp;# #$4F" &amp; &amp; &amp;#7## ;&amp;4 /</w:t>
      </w:r>
    </w:p>
    <w:p>
      <w:r>
        <w:t>(- 4 *,6* ?2</w:t>
      </w:r>
    </w:p>
    <w:p>
      <w:r>
        <w:t>' 2 *3(/(+A # #/</w:t>
      </w:r>
    </w:p>
    <w:p>
      <w:r>
        <w:t>'3)*+' )*,-+)(++.</w:t>
      </w:r>
    </w:p>
    <w:p>
      <w:r>
        <w:t>&amp; 4# 4# &amp; D !/ 0111111 9# ; 5 #&gt;5 #&amp;/ E/</w:t>
      </w:r>
    </w:p>
    <w:p>
      <w:r>
        <w:t>&amp; &amp; # &amp;&gt; &amp;# *6 4# (++. &amp;44## &amp;#$ !/011111195#5 # #4##7#/%# # &amp;784%/%# K%4#D5"L# &amp; 8% ?#'8@ MA *-4# (++./ # &amp; % 4# D #7&amp; 4# &amp; &amp; #&amp;$ &amp;## %# &amp;;#9 &amp; "&amp;&amp; 95#%# &amp;N&amp;4# &amp;%# 4 / ,/</w:t>
      </w:r>
    </w:p>
    <w:p>
      <w:r>
        <w:t>*34#(++.$!/0111111&amp;4% &amp;44##&amp; &amp; &amp;&amp;# &gt;?#'8@&amp;44##&amp;A/;;#4F *,E. &amp;*,E-$ &amp; #&gt;&amp; :&amp;#/ # &amp;#&gt;## #7#/5 # 5&amp;5##5 # &amp; # / 5%# ;4#2#/2O &amp;%# # &amp;;8 #7#/2 # 4&amp; /</w:t>
      </w:r>
    </w:p>
    <w:p>
      <w:r>
        <w:t>5&amp;;#495%&amp;D # #&amp;# %# %&amp;(*4#(++. 95#K'# #% &amp; 4#/ *+/</w:t>
      </w:r>
    </w:p>
    <w:p>
      <w:r>
        <w:t>##&amp;*34#(++.$&amp;44##&amp;&amp;;#45&amp;4# #&amp;!/0111111&amp;54&amp;#$&amp;# :95*6:#(++./</w:t>
      </w:r>
    </w:p>
    <w:p>
      <w:r>
        <w:t>;# #4&amp; #; &amp;44##&amp;#5&amp; 4# #&amp;/ **/</w:t>
      </w:r>
    </w:p>
    <w:p>
      <w:r>
        <w:t>!/0111111###74## #; (*4#(++.5 &amp;%44&amp;%##&amp;&gt; # #&amp;5;; #;/</w:t>
      </w:r>
    </w:p>
    <w:p>
      <w:r>
        <w:t>&amp; 74 D9&amp;# &amp;&amp;#&amp;%&amp;#D # &amp;%##&amp; :95D &amp;# :&gt; &amp; D # #&amp; 5;; #; ;&amp;D5 #&amp;##&amp; # D9&amp;# &amp;&amp;4##7 #44# $%# ;# /</w:t>
      </w:r>
    </w:p>
    <w:p>
      <w:r>
        <w:t>!/ 0111111 &amp;# #;; &amp;4 4#B$ &amp; 44 &amp; (= :%# (++- &amp; #&amp; &amp;'&amp;" 4&amp;&amp;&gt;#9$ B 4 9 5# 7 ##9 &amp;4 #7 % ## #&gt;4 #/#% #&gt; #&amp;&amp; &amp;'&amp;&amp;&gt;#9D""5&amp;#7 # # #/ #'&amp;H 44</w:t>
      </w:r>
    </w:p>
    <w:p>
      <w:r>
        <w:t>'=)*+' )*,-+)(++. #"&gt; # 4 5#; #&amp;M$9#5 4"4 &amp;;;#44 %&amp;&amp;95#&amp;# #7D &amp;/&gt; # #"&gt;4#&amp; &amp;F &amp;/</w:t>
      </w:r>
    </w:p>
    <w:p>
      <w:r>
        <w:t>&amp; &amp; &amp;# &amp;# 5 &amp;# &amp;# *E4#(++.D5!4 B4# #&amp;%&amp; &amp;4 ;# 9 # 4 &gt;#$%# 4/ *(/</w:t>
      </w:r>
    </w:p>
    <w:p>
      <w:r>
        <w:t>##&amp;(*4#(++.$%#'# #74## #; # 5;; #;&amp;/ *6/</w:t>
      </w:r>
    </w:p>
    <w:p>
      <w:r>
        <w:t>(( 4# (++.$ &amp;44##&amp; &amp; &amp; &amp;# # 95 5%# 5&amp;7% #&amp;D;&amp;4/ *3/</w:t>
      </w:r>
    </w:p>
    <w:p>
      <w:r>
        <w:t>&amp;7% #&amp;(34#(++.$5&amp;;;##&amp;#&amp;: &amp;/</w:t>
      </w:r>
    </w:p>
    <w:p>
      <w:r>
        <w:t>(3 4# (++.$ 5! %# : 4 &amp;# #&amp; !/0111111/5#B #&amp;%&amp;##&amp;54#&gt;&amp;8 5# 5 # *3 # 3 2</w:t>
      </w:r>
    </w:p>
    <w:p>
      <w:r>
        <w:t>&amp;%# F #%&amp;9 #&amp; ;# 9 &amp; %# &amp;4&amp;4# # 5&amp;7# 5&amp; ;# &amp;P$ &amp; 9 # %# ;# 5&amp;7: # &amp;4 #&amp;#(++3/</w:t>
      </w:r>
    </w:p>
    <w:p>
      <w:r>
        <w:t>&amp;47 #8 &amp;# ;#&gt; ##&amp; (3 4# (++. 5!$ &amp;# #K' #% &amp;# &gt;# *( 4# (++. &amp;;#4 #&amp;% #&amp;5%&amp;%&amp;-:#(++. D # #&amp;&amp;H *-:#*,EE?2</w:t>
      </w:r>
    </w:p>
    <w:p>
      <w:r>
        <w:t>'Q(*+A$# &amp; &amp; ##&amp; &amp;44##&amp; #B :&amp; 8 &amp; #;# #&amp; :## #&amp;#&amp;&gt;4 5##B:&amp; &amp; / 58$##&amp;# #&gt;# *34#(++.R 9 &amp;(*4#(++./</w:t>
      </w:r>
    </w:p>
    <w:p>
      <w:r>
        <w:t>(3 4# (++.$ :## #&amp; # 5&amp;;#B&gt;# &amp;/ (/</w:t>
      </w:r>
    </w:p>
    <w:p>
      <w:r>
        <w:t>&amp;#&amp; 7 # &amp; &amp;&amp; #%7$#74## #; &amp;4 &amp;&amp;&amp;</w:t>
      </w:r>
    </w:p>
    <w:p>
      <w:r>
        <w:t>'-)*+' )*,-+)(++. &gt;# #&amp; 4## #% B#%4 &amp; 5B #&amp; %&amp;#/ 6/</w:t>
      </w:r>
    </w:p>
    <w:p>
      <w:r>
        <w:t>2&amp; S # *67 #* 2</w:t>
      </w:r>
    </w:p>
    <w:p>
      <w:r>
        <w:t>$# ##&amp;%&amp;# &amp; SB#&amp;4#8# &amp; #;#$S &amp;# &amp;4 $B;# S SB #&amp;$ 4 #&amp; &amp; &amp; &amp;9 ## &amp; ;&amp; # 9S &amp; # ;&amp;4 $ &amp; 44 #&amp;&amp;4&amp; 4 :9S&amp;48D&amp;9S;D &amp;7 4B# #&amp; &amp;# ? )-.()(++-*=47(++-R )E=.)(++=*=47(++=R )*.-)(++==%#(++=A/</w:t>
      </w:r>
    </w:p>
    <w:p>
      <w:r>
        <w:t>58$ &amp; ;# 5&amp;7: 5 ##&amp; %&amp;# ;&amp;/&amp; 5 #*+4(++=&amp;9# 2# 9## # #4 #5! #5 #4"&amp;8 &amp; ;#/</w:t>
      </w:r>
    </w:p>
    <w:p>
      <w:r>
        <w:t>&amp;# #&amp;5 #*67#* 2</w:t>
      </w:r>
    </w:p>
    <w:p>
      <w:r>
        <w:t>&amp; &amp;4#$ ## &amp; 4&amp; 9 &amp; &amp; # ;&amp;4 / 3/</w:t>
      </w:r>
    </w:p>
    <w:p>
      <w:r>
        <w:t>2&amp; 5 # *6 2</w:t>
      </w:r>
    </w:p>
    <w:p>
      <w:r>
        <w:t>$ #7 %&amp;# 5 # *67 # * 7 2</w:t>
      </w:r>
    </w:p>
    <w:p>
      <w:r>
        <w:t>$ #&amp; 4## #% &gt;4 &amp;#7 &amp;9&amp;&amp;4#4 #&amp;4 &gt;%4 &gt;%#&amp;# &gt;# &amp;&amp; 9$&amp;4&amp; #;$;# 5&amp;7: 5&amp;# &amp; &amp;4? ),*)(++.-4(++. ;# A/</w:t>
      </w:r>
    </w:p>
    <w:p>
      <w:r>
        <w:t>&amp; &amp;4 D &amp;# # &amp; ;# ### &amp;# ;# $&amp;# &amp;P/2#9 # ;#9&amp; '4F4 # $ 4 ## #&amp; "#7$ &amp;44 4&amp;#&gt;&amp;4 #&amp;$4&amp; 575# 9#5"# D ##D4#4"&amp;# &gt;B&amp; ##9&amp;4#&amp; 4 $ 9# # # 4#$ #&amp; 4## #%5# ;# 4 : #;#/ =/</w:t>
      </w:r>
    </w:p>
    <w:p>
      <w:r>
        <w:t>2&amp; S # *6 # = 2</w:t>
      </w:r>
    </w:p>
    <w:p>
      <w:r>
        <w:t>$ #&amp; % &amp;9 SB#&amp;S%8#4&amp;#7&amp;#&amp;:##9&amp;4 #/</w:t>
      </w:r>
    </w:p>
    <w:p>
      <w:r>
        <w:t>S # *3 # * 2</w:t>
      </w:r>
    </w:p>
    <w:p>
      <w:r>
        <w:t># 9 # SB #&amp; %&amp;# &amp; SB#&amp; S &amp;#7$ S ## &amp; F #&amp;74 B#&gt;$ S&amp;;;# ; ;&gt;# # S4 &amp;%#&amp;#4 S &gt;/ #(D3 #&amp;# #&amp;&gt;48 &amp;4F"4 D 5B #&amp;%&amp;#$# # #&amp;#B #&amp;/ ##$&amp;5#</w:t>
      </w:r>
    </w:p>
    <w:p>
      <w:r>
        <w:t>'.)*+' )*,-+)(++. 3$5B #&amp;%&amp;# F #&amp;74 B#&gt;##4#9 4#&gt;&amp;8 5 &gt;/</w:t>
      </w:r>
    </w:p>
    <w:p>
      <w:r>
        <w:t>2&amp;##&amp;,:%#(++6 4 ;: # &amp;#$5 #*3#32</w:t>
      </w:r>
    </w:p>
    <w:p>
      <w:r>
        <w:t>%#&amp;4 &amp;9#F ##%#4 %# #4 #&amp; 5" B &amp;9 &gt;#%#$ #&amp;$#&amp;&amp;D5 # &gt;% &gt;#B&amp;# 5"&amp;44$4##&amp;&amp;9 &amp;%## D4 &amp;8 4 &gt;$&amp; 44 95 &amp;# %&amp;#&amp;#&amp; &amp; 7&amp;#? -.?(++6AT -6A/5B#&gt;#7## %&amp;# $D # B #&amp;$F ##&amp;5 " $4#D:&amp; &amp; &amp;44 #5&amp;&gt;# #&amp;# 5#B;&gt;#$$. 47(++*$/(6A/&amp; #;8D &gt;DF (4#*,,.&amp; &amp;&amp;# 5"&amp;44 9&amp;9 &amp; $&amp;95#B &amp;# D B &gt;$ &amp;#% #&amp;4 5 #6&amp;% #&amp; %&gt;&amp;# S"&amp;44 #7 ;&amp;4 3&amp;%47 *,=+ ? M ' 2 +/*+*A 9# &amp; 5 % ;&amp;4 5 &amp;# 4&amp; #9/ 58$9 # # # %D # #94#; &amp;:&gt;94#DB #&amp; ##&amp; 5B &amp; # # $ 5 ; ?' &gt;$/A # 4 #"4#&amp; #D5 #6 M? M/ / &amp; 954%# &amp;%# $B &amp;##$ &amp;# D &amp; D 5B #&amp; %&amp;# ? F #7 ; ( /6*6)*,,.(,&amp;I *,,.R )*3)(++-*(:%#(++-A/</w:t>
      </w:r>
    </w:p>
    <w:p>
      <w:r>
        <w:t>&amp;44##&amp;#&amp;4 #85#&gt;4 :&gt;9 5B #&amp;%&amp;#&amp; # 4 4#2#%# #B#&gt;#7 95D # 4&amp;4 &amp;N$ #&amp; 57 &amp;#7## # 4 4# #&amp; # #&amp;$ &gt;# 8 #4 &amp;# &amp;#$ 5 4#8 #$ D 4# &gt; &amp;8 %# &amp; D # #$ 7 &amp; 74 &gt;% # &gt;# " X#&gt; Q4&amp;#K#" @#%;"4Y#&gt;"&gt;%&amp;4#K##" MY ;Y$ # @ 2"X#K#" # ;Z X &gt;H$ &gt;XY" Q&gt; #&amp; ## 5; &amp;4#$&amp;;; &gt;% &amp;7%</w:t>
      </w:r>
    </w:p>
    <w:p>
      <w:r>
        <w:t>'E)*+' )*,-+)(++. 5"#4 4&amp;D%8##95 %9#5%# :4#F &amp;#&gt;;;#4 &amp; #/ &amp;44##&amp;&gt;4 :&gt;95#B# # #9#B4#&gt; 5; 95B #&amp;%&amp;#5 # #&amp;74 B#&gt;#7/ &amp;#&amp;$ &amp;44##&amp; 94%# # 4 #&amp;#8#5# $5 # 6 M$ # &amp; #&amp; #&amp;&gt;/ 94#&gt;%%# &gt;4 F &amp;#&amp;44 &gt;:#&amp;</w:t>
      </w:r>
    </w:p>
    <w:p>
      <w:r>
        <w:t>&amp;&amp;# 5"&amp;44 $ ##84 $5F (4# *,,.# /</w:t>
      </w:r>
    </w:p>
    <w:p>
      <w:r>
        <w:t>;#$5B45B#&gt;#7## 5B #&amp;%&amp;#% &amp; # #&amp;&amp;8 &amp;&amp;&amp; #&amp; &amp;%$ ##$&amp;#7## 58B&amp;#4#B? -E?(++3AT**-$##&amp;&amp;44##&amp;#&amp;4 #85# *6:%#(++3R -E?(++3AT**=$##&amp;&amp;44##&amp;# &amp;4 #85#(3&amp; &amp;7(++6R )E=.)(++=# A/</w:t>
      </w:r>
    </w:p>
    <w:p>
      <w:r>
        <w:t>&amp;%# 8&amp;&amp;&amp; L #&amp;4## #% 5# &amp; # 8 # $ 95D 5 #*+ #(2</w:t>
      </w:r>
    </w:p>
    <w:p>
      <w:r>
        <w:t>$#74## #; &amp;4 &amp;%&amp;#5&amp;&amp; # ##&amp; # #&gt;#$ &amp;4 # &amp;&gt; D 8&gt; &gt; 5 #-*#( /</w:t>
      </w:r>
    </w:p>
    <w:p>
      <w:r>
        <w:t>58$!/0111111% &amp;784 &amp;&amp;7 # &amp;&gt;#4 /</w:t>
      </w:r>
    </w:p>
    <w:p>
      <w:r>
        <w:t>&amp; &amp;784&amp;#$ #;# #&amp;&amp;44 # # &amp; &amp; ;#&gt;&amp;#/</w:t>
      </w:r>
    </w:p>
    <w:p>
      <w:r>
        <w:t>#;# *-4#(++.&amp; &amp;7#?MA 7# 9 !/0111111&amp;;;5#; #&amp;M$&amp;9#%#4#&gt;# #$ &amp; # 9 5#&gt;%&amp; 4 5% # 5# &amp;# # 4 / 5 $ # 5 # 4 5 &amp; 7#/</w:t>
      </w:r>
    </w:p>
    <w:p>
      <w:r>
        <w:t>9#8954 &amp;#4 8&amp; &amp;#95B #&amp;%&amp;#&amp; &amp; # # %#&amp; #&amp; 5 #( M/</w:t>
      </w:r>
    </w:p>
    <w:p>
      <w:r>
        <w:t>#4# #&amp;&amp; *6:#(++.$5 &amp;# # #4 ;# 4 ##&amp;&amp; #&amp;# /%&amp; #4 D</w:t>
      </w:r>
    </w:p>
    <w:p>
      <w:r>
        <w:t>',)*+' )*,-+)(++. # #&amp;&amp;H # #% &amp;# &gt;#/ -/</w:t>
      </w:r>
    </w:p>
    <w:p>
      <w:r>
        <w:t>!;&amp;$&amp;: / 4&amp;4 4#D"&gt; &amp; 9##7;#5# :##9/</w:t>
      </w:r>
    </w:p>
    <w:p>
      <w:r>
        <w:t>[[[[[ *()</w:t>
      </w:r>
    </w:p>
    <w:p>
      <w:r>
        <w:t>-./#%0 %7&amp;# : (*4#(++.!&amp;#0111111&amp; ##&amp;&amp;44##&amp; &amp;&amp;&amp;# &gt;*34#(++. &amp; 5&amp;4# #&amp;:95*6:#(++.R /#$0 : R # 9S#S \S4&amp;4 R # 9$ &amp;;&amp;44 B # E( #% &amp;# ; #7 ;*.:#(++=?Q'2*.6/**+A$ F F &amp; :&amp; 9# #% &amp; #;# #&amp; '% #7 ;$ %&amp;# &amp;4 #8&amp;# 7#R44&amp;#&amp;&amp;# ##9&amp;#&amp;$ 4&amp; #; 4&amp; &amp; &amp;&amp;4 #R# &amp;# F #7;$*+++*3$%&amp;#&amp; &amp;%&amp;# &amp;#9 B &amp;# #&amp; S # 3( Q/ F #8 &amp;#&amp; &amp; $ #%&amp;9 &amp;44 4&amp; $D5&amp;;;## &amp;#$ D 5&amp;;;# &amp; &amp; #&amp;$D5&amp;;;#;4#&gt; #&amp;D ##95 Q47&amp;#$&amp;#;&amp;4 #&amp;/ 2#&gt; @!4&amp;% /</w:t>
      </w:r>
    </w:p>
    <w:p>
      <w:r>
        <w:t>'*+)*+' )*,-+)(++. &amp;4#74## #;@ &gt;;;#8':# ://#/@</w:t>
      </w:r>
    </w:p>
    <w:p>
      <w:r>
        <w:t>/</w:t>
      </w:r>
    </w:p>
    <w:p>
      <w:r>
        <w:t>%#'# @</w:t>
      </w:r>
    </w:p>
    <w:p>
      <w:r>
        <w:t>/&amp;% ;;#8@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