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https://mcp.opencaselaw.ch/entscheid/ge_gerichte_ATA_26_2006</w:t>
      </w:r>
    </w:p>
    <w:p>
      <w:r>
        <w:t>FR: GE_GERICHTE ATA/26/2006 du 17 janvier 2006</w:t>
      </w:r>
    </w:p>
    <w:p>
      <w:r>
        <w:t>IT: GE_GERICHTE ATA/26/2006 del 17 gennaio 2006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!()))))))))) !"#$%&amp;'(</w:t>
      </w:r>
    </w:p>
    <w:p>
      <w:r>
        <w:t>( *+ **(( *** +,(</w:t>
      </w:r>
    </w:p>
    <w:p>
      <w:r>
        <w:t>")*+" *,,-.*)../ * ,0</w:t>
      </w:r>
    </w:p>
    <w:p>
      <w:r>
        <w:t>!(#1111111111&amp;,-23&amp; (%####4(0 # # 5%#(##'67',2('%8,-+20 )0 0 (# (# '# (%(8# '#4 #( 9#"7 : ; # 5(8? (%8 %%## #'&amp;( %% (@A &amp;(B(%# # # ,, %8 ,--) %(# ( '(# =# % % ( ('(=(##(' 4( C 3 ?# ,--/ D %(# ( D7 '# C ,2 ?'# ,--E (#%(#"( #65 # 6#'(5 #(( #7 #D%(#"('(#4F %#4 47( ,.%8,--3(# %# #,E ,3 (#&gt;# #(( #7,-%8,-2+9";3/,0., (#(D7'# 0</w:t>
      </w:r>
    </w:p>
    <w:p>
      <w:r>
        <w:t>80 (7'&amp;(%## # = %(# +'#)..)&amp;# D (##&gt; #(#' :</w:t>
      </w:r>
    </w:p>
    <w:p>
      <w:r>
        <w:t>" ). ?# )...&amp; # '# # &gt;"# 5 # %( ##7% #( (#'#"6"'#4%=#(# 6( H 5# # 0 ( &amp; D"# '# (#4 = !0 1111111111 5 # %#6ID(&gt;J(# % #'&amp;'# @=5#5'# (# 8(= '# &gt; (%#0 # ( #( '@#&amp; '# 8( 54 5'# # 0 '# %# 4 # #( ('(= (% &amp; (=5# '# %&amp; # '# (8 =## 8#=&gt;# #0 ( &amp;#'# (%# 5 @# # 0</w:t>
      </w:r>
    </w:p>
    <w:p>
      <w:r>
        <w:t>",-?# )...&amp;#'# % '(## #('D8( %( &gt;#'@#65F 6;' 0 4%&amp;#'# (( 5 # %( %J 0'# #@#5%5(=54 #'# %# '# # &gt; ( #'(# 0'# KF ( #7&amp;4 L #%=5#5 # %(#'( 0</w:t>
      </w:r>
    </w:p>
    <w:p>
      <w:r>
        <w:t>" ,2 (K )..,&amp; !0 11111111115 # (&gt;(%6#4# #( %#6M(&gt;&gt;%0</w:t>
      </w:r>
    </w:p>
    <w:p>
      <w:r>
        <w:t>"G*+" *,,-.*)../</w:t>
      </w:r>
    </w:p>
    <w:p>
      <w:r>
        <w:t>;##5(( ##(% #("=; '# # = # &gt;# %88 6 D ). ?# ,- ?# )... '# (#&amp;5 (# # %6((%'# 6 %# 5 # # 5# 6 (# '@# 6 %( " #8 %## #&gt; 5 (&gt;#% F ,, ?# )..) 9 *G/2*)..) # N8( #(N# (%(8## 5'' 0 #"#&amp; 5( !0 1111111111&amp; 5 # %( 7 4#&gt;&amp; 4 # ((# 0 5 # %( %J &amp;'# &gt;# %# &gt;( D '# ( 4% # (( 5 (@%#0</w:t>
      </w:r>
    </w:p>
    <w:p>
      <w:r>
        <w:t>4%&amp;=#( (@6!011111111115'(# (85( 8#&amp; ( =5# '# ?6 ( '# 6 ( 4#'# 0 (# ( #( # '# 8# 6 ? 0 ( D#% #D ( = 6 5 # 5# 6 (# '@#6%( 0</w:t>
      </w:r>
    </w:p>
    <w:p>
      <w:r>
        <w:t>0 +%8)..)6,@0,2&amp;!01111111111 # 6( !(#O*7'0 (#(&amp; # %# =5# (## ( =5# # ( # #G.('%8)..)0</w:t>
      </w:r>
    </w:p>
    <w:p>
      <w:r>
        <w:t>0 ##(,G%)..G&amp;; ((6!01111111111 (% 6D #75!0;5#'# (# 6 =F &amp; ( %# # # # ( # %#&amp; ' &gt;&gt; #%%# 0##(&gt;## #6 #(( D 0</w:t>
      </w:r>
    </w:p>
    <w:p>
      <w:r>
        <w:t>F ),( (8)..G&amp;#8%## #&gt;? ( # ? !01111111111( ##(# 9 *33/*)..G '# )../ 6 -@.)&amp; !0 1111111111 ## '( P '(# L(&amp; # #( ;' &amp; '(# '8 &gt;##4'( ( ( #(6( 6 # #(0P %P(#(# 6# ( ' @4# 0@ # # (=#@ P 80</w:t>
      </w:r>
    </w:p>
    <w:p>
      <w:r>
        <w:t>"/*+" *,,-.*)../ /0</w:t>
      </w:r>
    </w:p>
    <w:p>
      <w:r>
        <w:t>#(&gt;# # &amp;; &amp;##()3'#)../&amp; # &gt;## #'% &amp;%##%%GE%(#&amp;((8 (&amp;%#(# !01111111111 ( 4(#&amp;(" 4(# 4(##0( %'% # 8((6 #(PD # &gt;'(8% P!0; =!01111111111 # ( #(#4#8( #'# ' #(((##( +'#)..)0 20</w:t>
      </w:r>
    </w:p>
    <w:p>
      <w:r>
        <w:t>!0 1111111111 ## #8 %## #&gt; P ( ( ##( # / ?# )../0 ##( (# # 6 ( ( ; # #(#D#( 0##( # '&gt;&gt; #%%# P # ? #&gt;# # &amp;(# "#D%(#&amp; P # 4% 0( 8% 6 # #(P&gt;&gt; #&gt; &amp; &gt;(&amp; 6 =P (' ##( (# # ' PD #(0#'(=8(#(&gt;#(#(P'@# 6%( &amp;DJ (&gt;#((#0 E0</w:t>
      </w:r>
    </w:p>
    <w:p>
      <w:r>
        <w:t>,2?#)../&amp;; P ((6 # #(P&gt;&gt; #&gt;7 (=P#P4## P%# 0 30</w:t>
      </w:r>
    </w:p>
    <w:p>
      <w:r>
        <w:t>#7(#=!01111111111((%# ; E%#)../0 +0</w:t>
      </w:r>
    </w:p>
    <w:p>
      <w:r>
        <w:t>##(E?# )../&amp;# #8%## #&gt;? %%('##(&gt;(%!011111111110 -0</w:t>
      </w:r>
    </w:p>
    <w:p>
      <w:r>
        <w:t>#( #(% #((G. (K )../0</w:t>
      </w:r>
    </w:p>
    <w:p>
      <w:r>
        <w:t>!01111111111 #%F '# #%; 0</w:t>
      </w:r>
    </w:p>
    <w:p>
      <w:r>
        <w:t>5 #&amp; 5# #( ' 5D #(75!0 ,.0</w:t>
      </w:r>
    </w:p>
    <w:p>
      <w:r>
        <w:t>E %8 )..2&amp; 5! ( 5D # ( 6 5# # !011111111116(# '@#6%( 0 7'(# D%#!011111111116D#&amp;,/'# ,3%#)..2&amp;D ( #%=% 5# #(6#(# #(% # '# ## 7=#%# 6=#=##' (# 4 # #%( 6( "##=(# 0!0 11111111115'# %#&gt; % '(#=5# # #'(# (#0&amp;(('# (#= #(#6( 4 '# # (8 ' #&gt;05(# 'L@((4#=&amp;# 5(8' #( "#D %(# #%( 5 (# ## (#0 ('D%L@((4#=5D #(# '(##&gt;'#)..30</w:t>
      </w:r>
    </w:p>
    <w:p>
      <w:r>
        <w:t>"2*+" *,,-.*)../ ,,0</w:t>
      </w:r>
    </w:p>
    <w:p>
      <w:r>
        <w:t>#8%## #&gt; %#5D #% #(D # #% # #(&gt;#'(#(8' #(0 ,)0 ,2 %8)..2&amp;; # ##(=(% (#(D (# !01111111111(%%# 6 (# 0 ,G0</w:t>
      </w:r>
    </w:p>
    <w:p>
      <w:r>
        <w:t>)- %8 )..2&amp; !0 1111111111 % # (%% # ( %#0 # ##7% # (#(( 5! ## (6 ##' #4 #(0</w:t>
      </w:r>
    </w:p>
    <w:p>
      <w:r>
        <w:t>G,( (8)..2&amp;!01111111111%((4 #(# =## # #% #( %#0</w:t>
      </w:r>
    </w:p>
    <w:p>
      <w:r>
        <w:t>-%8)..2&amp;!01111111111((8' #(0</w:t>
      </w:r>
    </w:p>
    <w:p>
      <w:r>
        <w:t>D '# (#%( D46 #&gt;&gt;#&amp;( #%( # 8 ,--.0#&gt; #(6=5# '# (%%#5 # 54'# D F% ? #&gt;## 5 #(( #&gt;## 5(8? 0 #%# =5#L'# #@% '#"6"'##0</w:t>
      </w:r>
    </w:p>
    <w:p>
      <w:r>
        <w:t>5'# %(L &gt;## ( % Q' ( " D #&amp;%## # 5'#=(#(( 5!'# F #'#0</w:t>
      </w:r>
    </w:p>
    <w:p>
      <w:r>
        <w:t>(R &amp;(5'# '# 8% 4#7&amp; = ###('# F #%F%=5## &gt;(# (8' #(0</w:t>
      </w:r>
    </w:p>
    <w:p>
      <w:r>
        <w:t>; (&amp; # # &gt;# (# @H%40 # (#8## (' %(# =# # # #( 5 %# (#0;5#('# (%#&amp;('##=# 5F &gt;( (%80</w:t>
      </w:r>
    </w:p>
    <w:p>
      <w:r>
        <w:t>( 6% #8&amp; #'(%#(# #(%8D%(# L &gt;# 8# #(=#('# F =#&gt;#5#%( 0 *( ,0</w:t>
      </w:r>
    </w:p>
    <w:p>
      <w:r>
        <w:t>? % # ' ?## #( (% &amp; ( '89 02E (#5(4# #(?###))('%8,-/," " ) .2C 0 EG 0 , # 0 (# ( %## #' ,) %8,-+2" " 2,. (#&amp;# #( (% (# # (# 4# &gt;(% 9 )..) )3E3C 0)3+, #(&amp;&gt; D #( ( # P70 P ( G, %8)../=#P#= 79 *,3*)..2,,?'# )..2 ## #&gt;%#&gt;# # # # # 6 ( 4 # &gt;# ( ( #8 9F #8&gt;E 0))*)..G2%#)..G ?## ## #&gt;5 #,3#) &amp;#54# ?46 #( #(#4#8"=# "&amp;%#8# %#5#D# %( #&gt;% = 5#(#4#8## #R ' 5(% 5 ##( 9F #8&gt; ,.2)*+2),&gt;'#,-+E '(8 5!0# "#D%(#5## &gt;(@ 6#= =# 5 #)G#G9,-+GG-+ (0#D#= ( %% H ( 5D # ' 5(% # "#D%(#0</w:t>
      </w:r>
    </w:p>
    <w:p>
      <w:r>
        <w:t>D 5!( =5#( ## 7&amp; ( # % # 6(# '@#6%( 0( ( (#( ( 5D #&amp; ( &gt;(# ( %(# % ( =#% # 5 0</w:t>
      </w:r>
    </w:p>
    <w:p>
      <w:r>
        <w:t>%F%%#7&amp;# #%=( #4#7( # ##(06(&amp;4 #(5# % # ##&amp; ( # = ##( # 54# =# # # %#((# 5F 0</w:t>
      </w:r>
    </w:p>
    <w:p>
      <w:r>
        <w:t>"3*+" *,,-.*)../ E0</w:t>
      </w:r>
    </w:p>
    <w:p>
      <w:r>
        <w:t>##(( #(# 4(' ( #( #=0# # 6 5 (# (( % ( 5 ? #&gt;# #( 0 #%( 65# #5'5 (#&amp; 5 (# # #%#%'7&amp;%#=#? #&gt;# #7% 4 D ( 6 5@ %#&gt; % # ( %% &amp;=#5( 5&gt;&gt; %(# (#0%= 4% ? #&gt;#588(#(&gt;#('&amp;4 #( ( (# 5 L(% 0 30</w:t>
      </w:r>
    </w:p>
    <w:p>
      <w:r>
        <w:t>!&gt;(&amp;(? 0%(% MSG..0"%#6 @4( =#(%89 0+3 (%% D # -3 #' (# &gt; 5(4# #( ?###&amp; F F ( &amp;'(#((# %## #&gt;&amp; ?( 7 ( #&gt;# #(&amp; ' #8 &gt;C %%(# ((# ##=(#(&amp;%( #&gt; %(L' ( #4 ( ((% #C#(# F (#D%#%(# #8 &gt;&amp; ,... ,/C F #7 (#( ( &amp;#'(=(%%%(L'&amp;(#' F ?(# 65'(#C (%%#= F 6!"#$%&amp;'( ( &amp;##=5 '# (%(8# '#4 #( 65(&gt;&gt;#&gt;( 60 ;#4 :!%('L&amp;# &amp;!!0L@7 @#&amp;?40</w:t>
      </w:r>
    </w:p>
    <w:p>
      <w:r>
        <w:t>"+*+" *,,-.*)../ (%#8%## #&gt;: 4&gt;&gt;#7"?# :</w:t>
      </w:r>
    </w:p>
    <w:p>
      <w:r>
        <w:t>0#(";#4#</w:t>
      </w:r>
    </w:p>
    <w:p>
      <w:r>
        <w:t>'#"# :</w:t>
      </w:r>
    </w:p>
    <w:p>
      <w:r>
        <w:t>0('L</w:t>
      </w:r>
    </w:p>
    <w:p>
      <w:r>
        <w:t>(#(&gt;(% F (%%#=D #0</w:t>
      </w:r>
    </w:p>
    <w:p>
      <w:r>
        <w:t>7'&amp;</w:t>
      </w:r>
    </w:p>
    <w:p>
      <w:r>
        <w:t>4&gt;&gt;#7: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