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ATA/26/2005 vom 18. Januar 2005</w:t>
      </w:r>
    </w:p>
    <w:p>
      <w:r>
        <w:t>GE Cour de justice, 2005-01-18, DE</w:t>
      </w:r>
    </w:p>
    <w:p>
      <w:r>
        <w:rPr>
          <w:b/>
        </w:rPr>
        <w:t xml:space="preserve">Quelle: </w:t>
      </w:r>
      <w:r>
        <w:t>https://mcp.opencaselaw.ch/entscheid/ge_gerichte_ATA_26_2005</w:t>
      </w:r>
    </w:p>
    <w:p>
      <w:r>
        <w:t>FR: GE_GERICHTE ATA/26/2005 du 18 janvier 2005</w:t>
      </w:r>
    </w:p>
    <w:p>
      <w:r>
        <w:t>IT: GE_GERICHTE ATA/26/2005 del 18 gennaio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 ########## !"# $%" " $ % &amp;'' %$</w:t>
      </w:r>
    </w:p>
    <w:p>
      <w:r>
        <w:t>&amp;'())&amp; ()*'+('++,</w:t>
      </w:r>
    </w:p>
    <w:p>
      <w:r>
        <w:t>)-</w:t>
      </w:r>
    </w:p>
    <w:p>
      <w:r>
        <w:t>!. ////////// 01&amp;23 !. ////////// " " 4$ ".111//////////$)'+52%$ "1 16 71$ 7 "$"1 3 89 :$.;) 11 " "2 .2&gt;.1"..- &gt;&amp;1" %?- '-</w:t>
      </w:r>
    </w:p>
    <w:p>
      <w:r>
        <w:t>)@"A '++B$C"==1% 11 "01&amp;234D !. ////////// %2 % 1. - 71 81"=: %1 "%%"1#16- 1 ?1?$"%1 C%1 .1- !.////////// 1 %1 6C "%&gt; " %1" 1" 1"1 1" ? 1% &gt; 71$ 1" 161 1D"" - B- - ', .1 '++,$ C C ".11 !.//////////- &amp;1 1 # - 6 71 1 E1-? 1 2?1?FCC &gt; 1 1% " " .1-</w:t>
      </w:r>
    </w:p>
    <w:p>
      <w:r>
        <w:t>C %1&gt; .G. E"-!.//////////$" $==1.G 1 " 71- %E"&amp;.G.$C%1 =1% -</w:t>
      </w:r>
    </w:p>
    <w:p>
      <w:r>
        <w:t>161 &amp;.G. " $" "1 ? 1 ""&gt;- "1"$ C" 671C%1 .1'++,-!.////////// 1%1 D?11 1"-</w:t>
      </w:r>
    </w:p>
    <w:p>
      <w:r>
        <w:t>#- ') E1 '++,$ C C D "% ".11 !. //////////- C 1 1 6 71 C%1 7?- H 1 %1 " 1 . - 6 71 1 .?."A 1"1.- 718 1:%1 .7""$DC. 1"#" ..#- 71 8: " 1 " $ ." 1= 6C =11 ?1&gt;"A -</w:t>
      </w:r>
    </w:p>
    <w:p>
      <w:r>
        <w:t>&amp;B())&amp; ()*'+('++,</w:t>
      </w:r>
    </w:p>
    <w:p>
      <w:r>
        <w:t>!. ////////// %"1 =1 1 " C 1 ?1.&gt;-8 1:."1 "6C".11 $" 6 "1 =1 C "- C%1 . C61 .1-</w:t>
      </w:r>
    </w:p>
    <w:p>
      <w:r>
        <w:t>C 1?1=1 D !. ////////// . 6 -&amp;1= C"# .$""?.17G 61-6 71" 11 "1 7I% 11 -" "1 E"61" 1%1- ,-</w:t>
      </w:r>
    </w:p>
    <w:p>
      <w:r>
        <w:t>H" " ') E1'++, #1 "$.1 % 11D2%$C 71 1 1% 3 8 1:3?" $= $%6 " "$J".16 ..#F 81"=:3 .1?$ "1 " " 1?1$ K 1 27 #1 $ J&gt; %"A 27$L1"1 "71F 8:3"1"" 1?1$. 1 7"16=?7$ C1.2 61I 1.2 $7J1?. 3 89 :3.1?$"1"" 1?1$L= $ L1?7K 1 27$L1"1 $J. 1 1- @-</w:t>
      </w:r>
    </w:p>
    <w:p>
      <w:r>
        <w:t>', E1 '++,$ !. //////////$ "1 D C1? 8//////////:$ 1 7"16%C-</w:t>
      </w:r>
    </w:p>
    <w:p>
      <w:r>
        <w:t>6$E"&amp;.G.$%1 "1 8 1: 8:- ? &gt; 71 %1 ?%. ?1?- 8 1: 1 112. 1 3 C7 $ . "1 ".. 1" &gt; 0%1" &gt; ?.. 4$ =1 L "1C1F."1"# 1%1%$" 6 C1C"1 C1." "M$"1 " F1=.. 1" 11 1"1F .". 1- 71 .#1 %11#. "? 2 "1 ?- "%1 D "% .7 ".. ?.#1 .G.- C 1 #%. 1 "1 $ " 6C1 1 6"1 .1= .%17.-" 1. D6 1 !.//////////$"1 C%1 1==1 - *-</w:t>
      </w:r>
    </w:p>
    <w:p>
      <w:r>
        <w:t>' E1 '++,$ !. //////////$ 1 C %" $ 1DC-</w:t>
      </w:r>
    </w:p>
    <w:p>
      <w:r>
        <w:t>C%"6?1?. 1"1?1&amp;% $ !.////////// 1 "1"6 "1 - H".1 1 7.1 1. 1 1".#"1 6C</w:t>
      </w:r>
    </w:p>
    <w:p>
      <w:r>
        <w:t>&amp;,())&amp; ()*'+('++, .11 1 D 71 "&amp;.1 1"$ 61&gt;161 1"" 6" 1 11 - %1 " "..1 1?"$.1"1 $1E" 1" "%1C$ "1?-</w:t>
      </w:r>
    </w:p>
    <w:p>
      <w:r>
        <w:t>C"16 ""1 1" 1 "%1 $ 1. %"1DE"NC1 "1"1.&gt; %" # 1 &gt; "#11 1- 1=". C1 6C1 %1?1 1 1 &gt; E 71 " 1 "1 1"- " &gt;71%?$I&amp;%" 1..1 . 1 %"""$%C"!.//////////$D 71)'E1 '++,- 1 "%16&amp;111 7771D="12 6C?1 =1 "1 ? 17?1D1&gt;1=1D1=1&gt;2?. - O-</w:t>
      </w:r>
    </w:p>
    <w:p>
      <w:r>
        <w:t>11" O E1 '++,$ C "" C 71 &gt; 71%?$89 : 81"=: 1 1"D!.////////// 718 1: 8:" 1. 1 ?=1="12$ % 11 "1 ?- " $ 1 "" D !. ////////// =1" "1 ?&gt;11"% 61" 71$"1 1="1$ 7I% 11 11 "6 1.&gt; 1 # " . $ - $1 1 1"1 =1 171. 1- =1$ %1 6C " " " 1 11"$ C "1 6 =11 1=1 1.&gt;-</w:t>
      </w:r>
    </w:p>
    <w:p>
      <w:r>
        <w:t>1 11" &gt; "1""# "- 5-</w:t>
      </w:r>
    </w:p>
    <w:p>
      <w:r>
        <w:t>B"A '++,$!.//////////111#.11 1=C "" 11"1 -#. $" D 1 1" C== 1=" $="$DC 1"11"6$ . "M "" C 71 89 : 81"=:-</w:t>
      </w:r>
    </w:p>
    <w:p>
      <w:r>
        <w:t>" ?. D6C11"1 " 6CC??D" "1 ? 71 1 "% 6 1$ D 7I % 11#".11.&gt;$ D 1 6 71$ " %1 =1 -</w:t>
      </w:r>
    </w:p>
    <w:p>
      <w:r>
        <w:t>5E1 '++,$ %1 =1 &gt;.1 89 : 81"=: !11$ .1 % 11 11 "7 .""?1- 1&amp;1 %1 "=1.1 &gt;1.&gt;$.1%1 " 6J&gt;C 1 ""&gt;- C 1 1 " "." . ".$ ". 1 ;?0 1"))E1 '++,4- 6 E" $ 11 %1 " 116 6C1 C 1 1 C 71&gt;710 1"),E1 '++,4-</w:t>
      </w:r>
    </w:p>
    <w:p>
      <w:r>
        <w:t>&amp;@())&amp; ()*'+('++,</w:t>
      </w:r>
    </w:p>
    <w:p>
      <w:r>
        <w:t>1 %1 ?. &gt;.1 $ % 11 D .$ 61 %1 "=1. 6 C 116 71 . 1 %1"==1.E 1=1 C 710 1" )+E1 '++,4-</w:t>
      </w:r>
    </w:p>
    <w:p>
      <w:r>
        <w:t>6 1 %1 7#? D 1" 8//////////: D 7&amp;&amp;. 0P4 " E" ."1 E1 '++,- =" 1 1"$!.//////////$%1 %671$61 C 1 %7I12=$%1 1..1 . "1&gt; "%=1. 2- C%1 " = 1"$1"=="&gt;;?- $"1D " 1 1." $ .1 1 .#1 1 " 0 1"E1 '++,4- 1 ;?$. 6C 71C 1 %1?#- == $" . D="12 "$1%1 "#%6C1 1 .1D C "?2- P D J7""?16$ C 71 C1."1 $=1C#?"==-</w:t>
      </w:r>
    </w:p>
    <w:p>
      <w:r>
        <w:t>" !11 11 6 "" !.//////////C 1 D1=1."1"C- HC?1 ? 1"!11$C%61&amp;1C%1 .DJ"1 1"7#1 1"71-$ 1.&gt;%1 &gt;&gt;% 112%"1Q"1 61 C 2 %"1 "1 - D !. //////////$ 1 1". 1 1. %1""1D"1?D 89 : D81"=:-</w:t>
      </w:r>
    </w:p>
    <w:p>
      <w:r>
        <w:t>C1 $%C.#1 1"$""6 =11 1=C8 1: 8:-C%1 =1 $.12D1D</w:t>
      </w:r>
    </w:p>
    <w:p>
      <w:r>
        <w:t>&amp;*())&amp; ()*'+('++, " 12 7 C.1" " "." . "1".#&gt;.6. - )'-</w:t>
      </w:r>
    </w:p>
    <w:p>
      <w:r>
        <w:t>"C1,"%.#'++,$1#.11 1= ."1$ 1-</w:t>
      </w:r>
    </w:p>
    <w:p>
      <w:r>
        <w:t>- " G % 11 !. ////////// 1) .1 89 :-C26C%1 " $C 89 : 81"=: C 1 6C1=A 71- "%1 "" "." . 71 11 1 - C2 1" !.//////////$ &gt; 71 1 E"J&gt; 111 D %1 =.11- 1 6C 1%1 1.&gt; " $ %1 " .6C 1? "#2."&gt;&amp;1-</w:t>
      </w:r>
    </w:p>
    <w:p>
      <w:r>
        <w:t>"16$" 71$#"?==11 3 1.&gt; %1 G "1 "1 " I " # C - !.//////////" 1 "6C 71 1 1%. ?%- =1 %"16.1" 1 7.1 6C1 1 1 1&amp; .G. 8#"#": 1 1 - 1 . "1?!. //////////". 1 C 1 6 -8:"==1 . 1 7"16$.1&amp;1C 1 1%E1'++,-89 : %1 " "#'++,- %1 " .&gt; 1$61 1 . &gt;.-</w:t>
      </w:r>
    </w:p>
    <w:p>
      <w:r>
        <w:t>#- !.//////////?. -"66 711 %1 .D="12E1'++,$%1 " 6C1 1 8L6 :- %1 A "$1 1 1."1# #"$ %1 %1"-</w:t>
      </w:r>
    </w:p>
    <w:p>
      <w:r>
        <w:t>- !. ////////// %"1 " .12 ="1 6 711") - %1 #"&gt;1%$ 1" 1 &gt; ;?- 1 1 1 "1 "$ 61 %1 "1?- .#1 "==1$ 1 11 =1 #"7- C%1 " 6 C " C E ; . 1 - "." . 1 ".-</w:t>
      </w:r>
    </w:p>
    <w:p>
      <w:r>
        <w:t>%1 " ="1" 6C1J%1 "#2. &gt;.; %1 -71 1 7I%1"."1$ %1 %1"- E"$!.////////// %1 11="1"% 1 %%"1-</w:t>
      </w:r>
    </w:p>
    <w:p>
      <w:r>
        <w:t>1?"1 1""6" %1 71 7I '++,- 2 66 E"$ &amp;1 1 %1 =1 "#2.6C" 1 %C- 11 671 7I</w:t>
      </w:r>
    </w:p>
    <w:p>
      <w:r>
        <w:t>&amp;O())&amp; ()*'+('++, 6C==11 8:- "1"$1%1 ?. "6C1 1 6 1"C 71&gt;71;?- "6 71 1 1$1 1 #" - 1 =1. " %1 "-</w:t>
      </w:r>
    </w:p>
    <w:p>
      <w:r>
        <w:t>- !.//////////"=1.6C"1?1 D81"=: 1 . 6" 11 6 1 %1 1 !11- %1 ?. 1 #". " "1 ?"71D1%$"M.1 ?12. 1C '++,-</w:t>
      </w:r>
    </w:p>
    <w:p>
      <w:r>
        <w:t>- C 1 11" 1" "1 1" %1"&amp; . 1"- )B-</w:t>
      </w:r>
    </w:p>
    <w:p>
      <w:r>
        <w:t>H1 DC11 $" %&gt;# J ""#E =1.== 8//////////:E1 '++,$.G.6 E 1=1 1= "1 ? )B " "# * "%.# '++,$ I&amp;%" " )+ .# '++, &gt; 1" %"11- 1" 6 71 " ".&gt;$ 6C1 " 1 . 1 $1."1? ?12. "&gt;="1C- ),-</w:t>
      </w:r>
    </w:p>
    <w:p>
      <w:r>
        <w:t>1#.11 1= .1121 DC61C .1 71;?-C1 1"%1 $6 D$ .1 C #1 6 6 1.&gt; %1 "E" ; 1 C .6 C 1 "1-C"%1 6=11 =1 6" 1 .. =1.11 "?12. "1 ? 71-</w:t>
      </w:r>
    </w:p>
    <w:p>
      <w:r>
        <w:t>."1?? %"11 %1 G $ $ C $ 1 1 1 6 1" .1 C2$ D %"1 1 1" " "==1 89 : 81"=: $C $1 1 " "1?1 =1 $" " .. " 71&gt;="1 C-</w:t>
      </w:r>
    </w:p>
    <w:p>
      <w:r>
        <w:t>C1 "1"- )@-</w:t>
      </w:r>
    </w:p>
    <w:p>
      <w:r>
        <w:t>E? 1# .11 1= ?==12 " %11" %D"-</w:t>
      </w:r>
    </w:p>
    <w:p>
      <w:r>
        <w:t>&amp;5())&amp; ()*'+('++,</w:t>
      </w:r>
    </w:p>
    <w:p>
      <w:r>
        <w:t>$ )-</w:t>
      </w:r>
    </w:p>
    <w:p>
      <w:r>
        <w:t>E . 1 % E11 1" ". $ " %#0 -@* "1R"?1 1"E111''"%.#) "1% G 1 .1261 1.1&gt;". #"1 " "61R" R1.&gt;"1 $ 6 1" . $ %1 D #1&amp;G 0 - ' - ) ' "1 =" 1"1.&gt;&amp;P &amp;H,@@4- B-</w:t>
      </w:r>
    </w:p>
    <w:p>
      <w:r>
        <w:t>1 61 1 1. " . ? "1 "1 "1?"%#. $R1= $1="1?S 0 -B-)P 4- " .. 1 1 . 1 1.&gt;$?1??%. " .1 1. 0 -''-)P 4- ,-</w:t>
      </w:r>
    </w:p>
    <w:p>
      <w:r>
        <w:t>R "1 "1 1 %11..1 . "6R1 #161.&gt; " ?%. ?1?" =Q"".2 . "F 6 % 1%. "? "1 "1$ &gt; =1 0 - '@ - ) P 4- 1 1 ."1. " " 1 .1 1" "..R1.&gt;&gt;"61" 1"%"1=1 D11"?%. 1"1 1" P $116R&gt;"61$".1. $=1# R1 $ R""1. " " R 1"$ " 1# 1 1.- ?. =1 # 1.&gt; =Q" 1"1-</w:t>
      </w:r>
    </w:p>
    <w:p>
      <w:r>
        <w:t>R"==1% 11=1=16R1 1 1" 11.&gt; .1. $=1#R1 $R""1." R 1"61 1#"R"R1.0 - ', -#P 4$&gt;."6R"#1 ?% # 1" "11 D"".. 1""?0=-7 3((TTT-#% -.1-7&amp; " ''%1'++,&amp; 3" 1"1.&gt;&amp;?1 1"&amp; 1")+..11 1% %"1"1 4- @-</w:t>
      </w:r>
    </w:p>
    <w:p>
      <w:r>
        <w:t>2%$R 7?R&gt; 1"?1 1"" 1" 1.&gt; 0 - B 7- ) 2?. R1 1" "1 = " 1"1.&gt;),E1 ) 1 ". $ R "1 $ ".. " "1 .11 1%$ 11"" 1"1 -1"." 1 1". "1 3 R#"$ ."J 7"11 "1 G " D 1 # =1&gt; 02? R 1 F &gt;12.. $ 1 ."J $""1 7"11161" R 1 ."1?%&gt;1 G 1%</w:t>
      </w:r>
    </w:p>
    <w:p>
      <w:r>
        <w:t>&amp; ". 16-</w:t>
      </w:r>
    </w:p>
    <w:p>
      <w:r>
        <w:t>1#.11 1= 16. A. " #112- %7$1 # 1"%"11- C $&gt;&amp;1" &gt;1."1 61" 1 1?1&gt;-</w:t>
      </w:r>
    </w:p>
    <w:p>
      <w:r>
        <w:t>== $ 1 C "7 D " C%"1 . 1 7J16. 1.&gt;-C $ %"1"#%1.&gt;D C1 1 C . - 6 1" " ? C" ?2 1" 71 1?".1 1#$" D % $ " " 1 12 "1- %"11" == D%"1%1.&gt; "?12. &gt; ="1CU</w:t>
      </w:r>
    </w:p>
    <w:p>
      <w:r>
        <w:t>.G. .12$ %11". C" . 1 "" 1"1 1?- $.6"1 .%1 ?" C "1 1 1. 11 . 12$ E1'++,$" 1"= C 1.&gt;- " 6" 1"=1 1 1&gt; -</w:t>
      </w:r>
    </w:p>
    <w:p>
      <w:r>
        <w:t>%16".#%"1.1D" "1=1$16C1"" % 11$ " .. " "# '++, "6 89 : J. N. .1 6C$1$=6 ?12. " "1 ?- 1" - 5-</w:t>
      </w:r>
    </w:p>
    <w:p>
      <w:r>
        <w:t>" C 7189 : 81"=:$1 .C #1- "1% 1161" "DC&gt;.116 &gt;1.&gt; C '++, 1. 6 C 6C1=1 71-C "1 1 1.="11"% ? "1 1"J7""?166C 7J1671- ?$ 1# .11 1= "#% 6 71 ;? " ?1 E-" 11 "E"%.G.%1". C7#1 "7#1 1" D" #C " 1"1 "==11"71- 7189 : 81"=: - ))-</w:t>
      </w:r>
    </w:p>
    <w:p>
      <w:r>
        <w:t>C11 1?$.". VPB++-&amp;.1D7? " $.G.6=1"$VPBO@-&amp;0 &gt; ."14-</w:t>
      </w:r>
    </w:p>
    <w:p>
      <w:r>
        <w:t>1.1 "$VPB++-&amp;"D" $D 7?C 2%- ( % $ )</w:t>
      </w:r>
    </w:p>
    <w:p>
      <w:r>
        <w:t>*+,-!" . %#"1 E B"A '++,!.//////////" 11"R"==1% 11 "OE1 '++,F ,-. C. 1. F 11" C"==1 % 11 " O E1 '++, 6C "" C 71 &gt; 71 %? 89 : 81"=:$ ;? 6 "IF "=1."F . .". VP B++-&amp; D7?" $116=1 "VPBO@-&amp;F "1.1 "VPB++-&amp;D" $D7?C</w:t>
      </w:r>
    </w:p>
    <w:p>
      <w:r>
        <w:t>2%F 1 6$ "=".. &gt; 1 .1."1 1# =$ )+++ ),F G 12 "1" " $1%"6"..."J%$"1% G E"1 DR%"1F "..16 G D ! "# $ %" " $ D R"==1 % 11 " !11 2#1"= 1"-</w:t>
      </w:r>
    </w:p>
    <w:p>
      <w:r>
        <w:t>&amp;))())&amp; ()*'+('++, H1? 3!."%J$1 $!-J72$!.V1$!-71$!."$ E?- ".1#.11 1=3 1&amp;E1 3</w:t>
      </w:r>
    </w:p>
    <w:p>
      <w:r>
        <w:t>H-V</w:t>
      </w:r>
    </w:p>
    <w:p>
      <w:r>
        <w:t>%1&amp;1 3</w:t>
      </w:r>
    </w:p>
    <w:p>
      <w:r>
        <w:t>-"%J</w:t>
      </w:r>
    </w:p>
    <w:p>
      <w:r>
        <w:t>"1"=". G "..16&gt; 1-</w:t>
      </w:r>
    </w:p>
    <w:p>
      <w:r>
        <w:t>2%$</w:t>
      </w:r>
    </w:p>
    <w:p>
      <w:r>
        <w:t>?==123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